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447c" w14:textId="efa4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29 мая 2012 года N 154/6 "Об утверждении государственного образовательного заказа на 2012 - 2013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ноября 2012 года N 328/12. Зарегистрировано Департаментом юстиции Павлодарской области 13 декабря 2012 года N 3288. Утратило силу письмом акимата Павлодарской области от 09 сентября 2014 года № 8/1-11/2579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Павлодарской области от 09.09.2014 № 8/1-11/2579.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2012 года N 544 "О некоторых вопросах учебных заведений Министерства образования и науки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N 815 "Об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мая 2012 года N 154/6 "Об утверждении государственного образовательного заказа на 2012 - 2013 учебный год" (зарегистрировано в Реестре государственной регистрации нормативных правовых актов за N 3208, опубликовано 21 июня 2012 года в газетах "Сарыарқа самалы" N 70, 21 июня 2012 года "Звезда Прииртышья" N 70)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953"/>
        <w:gridCol w:w="1813"/>
        <w:gridCol w:w="8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Технология полимерного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Техник-технолог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цифры "50" заменить цифрами "75";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13, цифры "40" заменить цифрами "65";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7738"/>
        <w:gridCol w:w="1318"/>
        <w:gridCol w:w="801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строки, порядковые номера 23, 24, 25, 26, 27, 28, 29, 30 и 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57, дополнить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8067"/>
        <w:gridCol w:w="1415"/>
        <w:gridCol w:w="95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Металлургия цветных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74-1, 74-2,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7538"/>
        <w:gridCol w:w="1176"/>
        <w:gridCol w:w="923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2, цифры "15" заменить цифрами "35";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 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7, цифры "20" заменить цифрами "21";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9-1,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20"/>
        <w:gridCol w:w="1479"/>
        <w:gridCol w:w="1087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11, цифры "35" заменить цифрами "51";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цифры "15" заменить цифрами "21";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"34" заменить цифрами "44";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"15" заменить цифрами "21";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18, цифры "15" заменить цифрами "29";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19, цифры "39" заменить цифрами "57";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20, цифры "15"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21, цифры "15"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22, 23, 24, 25, 26, 27, 28, 29, 30, 31, 32, 33, 34, 35 и 36 следующего содержания:"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278"/>
        <w:gridCol w:w="2435"/>
        <w:gridCol w:w="167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Инновационного Евразийского университета"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колледж транспорта и коммуникаций"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– бухгалтер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бизнес-колледж"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бизнес-колледж"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"Колледж информационных технологий и бизнеса"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Экономист–бухгалтер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"Павлодарский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Художник-модельер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машиностроительный колледж"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КГКП "Павлодарский педагогический колледж имени Б. Ахметова"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Учитель казахского языка и литературы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