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d5b7" w14:textId="185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(XL сессия, IV созыв) от 6 декабря 2011 года N 404/40 "Об областном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октября 2012 года N 81/9. Зарегистрировано Департаментом юстиции Павлодарской области 22 октября 2012 года N 3237.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за N 3193, опубликованное в газете "Сарыарка самалы" от 22 декабря 2011 года N 146, в газете "Звезда Прииртышья" от 22 декабря 2011 года N 146)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"89831683" заменить цифрами "90016193";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"20607970" заменить цифрами "20775276";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"800" заменить цифрами "3800";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"68745951" заменить цифрами "68760155";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"92367693" заменить цифрами "92577788";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"4532447" заменить цифрами "4531675";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"610194" заменить цифрами "610966";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"789172" заменить цифрами "763587";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"789172" заменить цифрами "763587";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"-7857629" заменить цифрами "-7856857";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"7857629" заменить цифрами "7856857";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"81,5"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"57,3" заменить цифрами "57,9";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"Аксу - 18,5 процента,"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"42,7" заменить цифрами "42,1";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"602514" заменить цифрами "555244";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"452485" заменить цифрами "447610";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"378663" заменить цифрами "78663";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Абдыкалыков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(IX очередная сессия,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N 81/9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(XL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404/40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61"/>
        <w:gridCol w:w="525"/>
        <w:gridCol w:w="8755"/>
        <w:gridCol w:w="240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90 016 193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20 775 276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6 127 917</w:t>
            </w:r>
          </w:p>
        </w:tc>
      </w:tr>
      <w:tr>
        <w:trPr>
          <w:trHeight w:val="1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6 045 234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8 602 125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69 883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2 928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32 962</w:t>
            </w:r>
          </w:p>
        </w:tc>
      </w:tr>
      <w:tr>
        <w:trPr>
          <w:trHeight w:val="12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12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361 729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68 760 155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8 186 008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8 186 008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60 574 147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60 574 147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63"/>
        <w:gridCol w:w="543"/>
        <w:gridCol w:w="549"/>
        <w:gridCol w:w="8087"/>
        <w:gridCol w:w="23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92 577 788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2 163 495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1 888 474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1 721 855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1 167 036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198 854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119 624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114 758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160 263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97 493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4 255 878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4 255 878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4 255 878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3 653 800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13 266 471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1 731 649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476 975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4 037 016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1 401 631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1 144 578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2 635 385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1 544 501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110 619</w:t>
            </w:r>
          </w:p>
        </w:tc>
      </w:tr>
      <w:tr>
        <w:trPr>
          <w:trHeight w:val="8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3 770 787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3 535 880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3 159 643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912 487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2 337 557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1 667 780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25 019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330 358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22 183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19 184 278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0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7 155 569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7 155 569</w:t>
            </w:r>
          </w:p>
        </w:tc>
      </w:tr>
      <w:tr>
        <w:trPr>
          <w:trHeight w:val="100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4 298 032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379 381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145 287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480 367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252 786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1 407 716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7 657 306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7 657 306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6 751 475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2 762 212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1 630 216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105 918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1 300 256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реконструкцию объектов здравоохранения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1 131 996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2 835 219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1 892 041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1 055 991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349 400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7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829 137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822 582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796 820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  районов (городов областного значения)  на введение стандартов специальных социальных услуг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110 259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11 635 530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5 591 284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194 566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5 027 445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5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6 044 246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2 670 731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447 610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3 373 515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36 559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555 244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4 929 842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2 034 201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1 817 701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820 671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233 570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124 705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2 024 380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1 812 953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97 307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629 217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214 954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56 951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6 629 288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2 645 894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2 583 514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69 710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255 975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1 085 519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2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1 644 051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822 391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72 907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37 857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767 775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2 509 546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993 008</w:t>
            </w:r>
          </w:p>
        </w:tc>
      </w:tr>
      <w:tr>
        <w:trPr>
          <w:trHeight w:val="10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957 409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957 409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806 434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5 142 665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80 324</w:t>
            </w:r>
          </w:p>
        </w:tc>
      </w:tr>
      <w:tr>
        <w:trPr>
          <w:trHeight w:val="6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74 524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5 062 341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110 603</w:t>
            </w:r>
          </w:p>
        </w:tc>
      </w:tr>
      <w:tr>
        <w:trPr>
          <w:trHeight w:val="9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79 652</w:t>
            </w:r>
          </w:p>
        </w:tc>
      </w:tr>
      <w:tr>
        <w:trPr>
          <w:trHeight w:val="10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654 589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106 160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18 963 722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18 963 722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18 963 722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2 191 603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34 503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19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4 531 675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610 966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763 587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448 087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-7 856 857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