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295e" w14:textId="9c22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сентября 2012 года N 261/9. Зарегистрировано Департаментом юстиции Павлодарской области 08 октября 2012 года N 3232. Утратило силу постановлением акимата Павлодарской области от 10 февраля 2021 года № 46/2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10.02.2021 № 46/2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с изменением, внесенным постановлением акимата Павлодарской области от 11.05.2014 N 159/5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области Орсариева А.А.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2012 г. N 261/9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расположения специальных стационарных помещений</w:t>
      </w:r>
      <w:r>
        <w:br/>
      </w:r>
      <w:r>
        <w:rPr>
          <w:rFonts w:ascii="Times New Roman"/>
          <w:b/>
          <w:i w:val="false"/>
          <w:color w:val="000000"/>
        </w:rPr>
        <w:t>для распространения религиозной литературы и иных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материалов религиозного содержания,</w:t>
      </w:r>
      <w:r>
        <w:br/>
      </w:r>
      <w:r>
        <w:rPr>
          <w:rFonts w:ascii="Times New Roman"/>
          <w:b/>
          <w:i w:val="false"/>
          <w:color w:val="000000"/>
        </w:rPr>
        <w:t>предметов религиозного назначения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Павлодарской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>N 234/7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3"/>
        <w:gridCol w:w="1387"/>
        <w:gridCol w:w="7390"/>
      </w:tblGrid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32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Кутузова, 87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164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35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Ломова, 147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8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Чокина, 31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Кутузова, 32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Маркса, 189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298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27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79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Маркса, 189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97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Суворова, 25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Кутузова, 69/1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Маркса, 179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Машхур Жусупа, 42 "Б"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Горняков, 14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Строительная, 30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Строительная, 36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Машхур Жусупа, 58 "А"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Строительная, 38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Энтузиастов, 22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46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81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Железинка, улица Садовая, 7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Естая, 81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Естая, 58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площадь, 1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Ак. Сатпаева, 194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Ак. Сатпаева, 29/1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100/1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54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35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Астаны, 19 "А"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