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78ab" w14:textId="c437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2012 год 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июня 2012 года N 181/6. Зарегистрировано Департаментом юстиции Павлодарской области 19 июля 2012 года N 3210. Утратило силу письмом акимата Павлодарской области от 23 июня 2015 года № 8/1-11/2379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письмом акимата Павлодарской области от 23.06.2015 № 8/1-11/2379.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2012 год 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2012 года N 181/6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на 2012 год в Павлодарской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869"/>
        <w:gridCol w:w="1687"/>
        <w:gridCol w:w="1461"/>
        <w:gridCol w:w="2635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4 города Павлодара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6 города Павлодара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12 с государственным языком обучения"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N 14 города Павлодара коррекционного типа для детей с нарушениями речи"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15 поселка Ленинский"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20 села Кенжеколь"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22 санаторного типа для тубинфицированных детей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25 санаторного типа города Павлодара для детей с ранними проявлениями туберкулезной инфекции, малыми и затихающими формами туберкулеза"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26 комбинированного типа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"Малая дошкольная образовательная организация ясли-сад N 36 поселка Ленинский"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40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41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"Учебно-воспитательный комплекс N 42 -дошкольная гимназия-школа с прогимназическими классами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43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44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45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50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51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53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72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79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82 специализированного типа для детей с нарушением зрения"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84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85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86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93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96 города Павлодара – Центр гармонического развития "Радуга"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102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104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111 санаторного типа города Павлодара для тубинфицированных детей"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112 города Павлодара"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115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116 города Павлодара"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117 села Павлодарское" отдела образования,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120- центр этнокультурного воспитания с государственным языком обучения"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121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"Дошкольная гимназия N 122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126 города Павлодара-детский центр эстетического развития"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Ясли-сад "Smart kid"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Центр развития "Ясли-сад N 1 "Ромашка"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2 "Балдырган"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"Санаторный ясли-сад N 3 "Гнездышко" отдела образования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4 "Березка" отдела образования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5 "Жулдыз" отдела образования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6 "Золотая рыбка" отдела образования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7 "Ботакан"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8 "Теремок"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9 "Радуга"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10 "Сказка"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– сад N 11 "Карлыгаш"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"N 12 "Арай" бөбектер бақшасы" отдела образования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13 "Алтынай"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14 "Малышок"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эстетического развития ясли-сад N 15 "Бобек"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16 "Балдаурен"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"N 17 "Жидек" бөбектер бақшасы" аппарата акима поселка Солнечный города Экибастуза,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18 "Гномик" физкультурно–оздоровительного профиля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"N 20 "Мерей" бөбектер бақшасы" отдела образования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"N 21 "Айгөлек" бөбектер бақшасы" отдела образования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"N 22 "Балбөбек" бөбектер бақшасы" отдела образования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"N 23 "Балауса" бөбектер бақшасы" отдела образования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"N 24 "Айналайын" бөбектер бақшасы" отдела образования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N 2 города Аксу" государственного учреждения "Отдел образования города Аксу"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N 12 имени С. Торайгырова города Аксу" государственного учреждения "Отдел образования города Аксу"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N 14 поселка Аксу" государственного учреждения "Отдел образования города Аксу",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N 16 города Аксу" государственного учреждения "Отдел образования города Аксу"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N 18 города Аксу" государственного учреждения "Отдел образования города Аксу",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N 19 города Аксу" государственного учреждения "Отдел образования города Аксу"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N 24 города Аксу" государственного учреждения "Отдел образования города Аксу"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"Чайка" города Аксу" государственного учреждения "Отдел образования города Аксу"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Балдырған" государственного учреждения "Отдел образования города Аксу"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"Балапан" бөбектер бақшасы" отдела образования города Аксу,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"Айгөлек" аппарата акима Актогайского сельского округа Актогайского района, 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"Ак бота" аппарата акима Актогайского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"Балапан" бөбектер бақшасы" аппарата акима Баянаульского сельского округа Баянаульского района, акимата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лет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"Ушкулун" аппарата акима поселка Майкаин Баянаульского района, акимата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"Ұшқын бөбектер бақшасы" аппарата акима поселка Майкаин Баянаульского района, акимата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"Айголек" государственного учреждения "Аппарат акима Баянаульского сельского округа Баянаульского района", акимата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"Светлячок" аппарата акима Железинского сельского округа Железинского района, акимата Желазинского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3-5 лет - 5443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"Балдырған" аппарата акима Алакольского сельского округа Железинского района, акимата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3-5 лет - 3486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"Балапан" аппарата акима Железинского сельского округа Железинского района, акимата Железинского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N 1" отдела образования Иртышского района, акимата 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 приятие "Детский сад N 2" отдела образования Иртышского района, акимата 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"Жулдыз" отдела образования Иртышского района, акимата 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"Айголек" отдела образования Иртышского района, акимата 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"Балдырған" с. Песчаное отдела образования Качирского района, акимата 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"Балдаурен" отдела образования Качирского района, акимата Качирского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"Ақ бота" отдела образования Качирского района, акимата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сад" Балдаурен" аппарата Акима Лебяжинского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"Айналайын" аппарата акима Лебяжинского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"Гүлдәурен" аппарата акима Малыбайского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"Айгөлек" аппарата акима Кызыласкерского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"Күншуак" аппарата акима Жамбылского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"Кызгалдак" аппарата акима Шарбактинского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"Болашак" аппарата акима Ямышевского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"Ақбота" аппарата акима Коктубекского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"Әйгерім" бөбектер бақшасы" аппарата акима Сатинского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"Карлыгаш" аппарата акима Кентубекского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"Балбөбек" бөбектер бақшасы" аппарата акима Каратерекского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"Айголек" аппарата акима Коктубекского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"Балауса" бөбектер бақшасы" аппарата акима Акшиманского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"Балдырған" бөбектер бақшасы" аппарата акима Майского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"Балапан" аппарата акима Малайсаринского сельского округа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"Балдаурен" акимата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"Чернорецкий детский сад N 1" отдела образования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"Чернорецкий детский сад N 2" отдела образования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"Ямышевский детский сад" отдела образования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"Розовский детский сад с санаторной круглосуточной группой" отдела образования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"Черноярский детский сад" отдела образования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"Красноармейский детский сад" отдела образования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"Ольгинский детский сад" отдела образования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Детский сад "Балапан" аппарата акима Успенского сельского округа акимата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"Ақбота" аппарата акима Новопокровского сельского округа, акимата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"Айгөлек" отдела образования Успенского района, акимата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"Орловский ясли-сад "Акбота" отдела образования Щербактинского района, акимата 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"Александровский ясли-сад "Балапан" отдела образования Щербактинского района, акимата 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"Балбөбек" отдела образова ния Щербактинского района, акимата 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"Айгөлек" села Шарбакты отдела образования Щербактинского района, акима та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"Шалдайский ясли-сад "Бүлдіршін", отдела образования Щербактинского района, акимата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