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9fbd" w14:textId="65c9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(XL сессия, IV созыв) от 6 декабря 2011 года N 404/40 "Об областном бюджете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03 июля 2012 года N 69/6. Зарегистрировано Департаментом юстиции Павлодарской области 11 июля 2012 года N 3209. Утратило силу в связи с истечением срока действия (письмо руководителя аппарата маслихата Павлодарской области от 03 сентября 2014 года N 1-11/560)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маслихата Павлодарской области от 03.09.2014 N 1-11/560).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 сессия, IV созыв) от 6 декабря 2011 года N 404/40 "Об областном бюджете на 2012 - 2014 годы" (зарегистрированное в Реестре государственной регистрации нормативных правовых актов за N 3193, опубликованное в газете "Сарыарка самалы" от 22 декабря 2011 года N 146, в газете "Звезда Прииртышья" от 22 декабря 2011 года N 146)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"88840840" заменить цифрами "90131683";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"19446898" заменить цифрами "20607970";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"365417" заменить цифрами "476962";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основного капитала – 800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"69028525" заменить цифрами "69045951";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"91399850" заменить цифрами "92667693";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"766172" заменить цифрами "789172";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"766172" заменить цифрами "789172";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"67,1" заменить цифрами "76";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"77" заменить цифрами "81,5";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"54,1" заменить цифрами "57,3";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"32,9" заменить цифрами "24";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"23" заменить цифрами "18,5";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"45,9" заменить цифрами "42,7";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"147373" заменить цифрами "199273";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"358100" заменить цифрами "395000";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"1711351" заменить цифрами "471404";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"150000" заменить цифрами "888000";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"49333" заменить цифрами "29600";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"36000 тысяч тенге – на ремонт объектов водоснабжения Иртышского района;";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"6500 тысяч тенге – на ремонт отопительной системы с. Акку Лебяжинского района.";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"238212" заменить цифрами "452485";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"24600 тысяч тенге – на развитие коммунального хозяйства;";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"100567 тысяч тенге – на развитие инженерной инфраструктуры в рамках Программы "Развитие регионов".";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"54999" заменить цифрами "80465";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"884655" заменить цифрами "844655";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слова "решение вопросов обустройства аульных (сельских) округов 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Нукенов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М. Кубенов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(VI внеочередная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2012 года N 69/6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(XL сессия, IV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404/40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591"/>
        <w:gridCol w:w="591"/>
        <w:gridCol w:w="8372"/>
        <w:gridCol w:w="270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90 131 683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20 607 970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5 865 585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5 865 585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6 093 138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6 093 138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8 649 247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8 649 247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476 962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56 113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2 839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29 764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23 081</w:t>
            </w:r>
          </w:p>
        </w:tc>
      </w:tr>
      <w:tr>
        <w:trPr>
          <w:trHeight w:val="12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375 499</w:t>
            </w:r>
          </w:p>
        </w:tc>
      </w:tr>
      <w:tr>
        <w:trPr>
          <w:trHeight w:val="11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375 499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45 350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69 045 951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8 171 804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8 171 804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60 874 147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60 874 147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05"/>
        <w:gridCol w:w="655"/>
        <w:gridCol w:w="655"/>
        <w:gridCol w:w="7651"/>
        <w:gridCol w:w="268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 тенге)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92 667 693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1 962 866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1 693 602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42 878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42 138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1 544 434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1 042 838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355 965</w:t>
            </w:r>
          </w:p>
        </w:tc>
      </w:tr>
      <w:tr>
        <w:trPr>
          <w:trHeight w:val="4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145 631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106 290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116 032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116 032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101 555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153 232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153 232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146 032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131 324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34 560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26 446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96 764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96 764</w:t>
            </w:r>
          </w:p>
        </w:tc>
      </w:tr>
      <w:tr>
        <w:trPr>
          <w:trHeight w:val="10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39 104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20 572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37 088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4 206 432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4 206 432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4 206 432</w:t>
            </w:r>
          </w:p>
        </w:tc>
      </w:tr>
      <w:tr>
        <w:trPr>
          <w:trHeight w:val="7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3 604 354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351 655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75 596</w:t>
            </w:r>
          </w:p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46 274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81 920</w:t>
            </w:r>
          </w:p>
        </w:tc>
      </w:tr>
      <w:tr>
        <w:trPr>
          <w:trHeight w:val="8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13 274 776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2 208 624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2 208 624</w:t>
            </w:r>
          </w:p>
        </w:tc>
      </w:tr>
      <w:tr>
        <w:trPr>
          <w:trHeight w:val="10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1 731 649</w:t>
            </w:r>
          </w:p>
        </w:tc>
      </w:tr>
      <w:tr>
        <w:trPr>
          <w:trHeight w:val="13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476 975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3 999 501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1 403 872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1 141 219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262 653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2 595 629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934 426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1 528 947</w:t>
            </w:r>
          </w:p>
        </w:tc>
      </w:tr>
      <w:tr>
        <w:trPr>
          <w:trHeight w:val="12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110 619</w:t>
            </w:r>
          </w:p>
        </w:tc>
      </w:tr>
      <w:tr>
        <w:trPr>
          <w:trHeight w:val="9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3 787 105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234 907</w:t>
            </w:r>
          </w:p>
        </w:tc>
      </w:tr>
      <w:tr>
        <w:trPr>
          <w:trHeight w:val="5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234 907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3 552 198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3 175 961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120 578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</w:tr>
      <w:tr>
        <w:trPr>
          <w:trHeight w:val="9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80 659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918 077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40 573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873 600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873 600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2 361 469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1 691 692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69 670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30 281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44 742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326 808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144 860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45 183</w:t>
            </w:r>
          </w:p>
        </w:tc>
      </w:tr>
      <w:tr>
        <w:trPr>
          <w:trHeight w:val="15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221 480</w:t>
            </w:r>
          </w:p>
        </w:tc>
      </w:tr>
      <w:tr>
        <w:trPr>
          <w:trHeight w:val="12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80 465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321 930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404 273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669 777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343 877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19 102 957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15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574 174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574 174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335 655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141 256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92 671</w:t>
            </w:r>
          </w:p>
        </w:tc>
      </w:tr>
      <w:tr>
        <w:trPr>
          <w:trHeight w:val="9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2011 - 2015 годы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3 643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7 178 753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7 178 753</w:t>
            </w:r>
          </w:p>
        </w:tc>
      </w:tr>
      <w:tr>
        <w:trPr>
          <w:trHeight w:val="12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4 321 216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108 079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379 381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48 406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145 287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480 367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252 786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35 515</w:t>
            </w:r>
          </w:p>
        </w:tc>
      </w:tr>
      <w:tr>
        <w:trPr>
          <w:trHeight w:val="7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1 407 716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7 647 306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7 647 306</w:t>
            </w:r>
          </w:p>
        </w:tc>
      </w:tr>
      <w:tr>
        <w:trPr>
          <w:trHeight w:val="8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6 741 475</w:t>
            </w:r>
          </w:p>
        </w:tc>
      </w:tr>
      <w:tr>
        <w:trPr>
          <w:trHeight w:val="9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637 223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268 608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1 015 461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1 015 461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970 866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2 666 762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1 534 494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101 359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56 059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83 106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14 136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  организаций здравоохранения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1 230 879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1 132 268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реконструкцию объектов здравоохранения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1 132 268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2 833 402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1 894 065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1 059 309</w:t>
            </w:r>
          </w:p>
        </w:tc>
      </w:tr>
      <w:tr>
        <w:trPr>
          <w:trHeight w:val="7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350 573</w:t>
            </w:r>
          </w:p>
        </w:tc>
      </w:tr>
      <w:tr>
        <w:trPr>
          <w:trHeight w:val="9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80 800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462 499</w:t>
            </w:r>
          </w:p>
        </w:tc>
      </w:tr>
      <w:tr>
        <w:trPr>
          <w:trHeight w:val="6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69 091</w:t>
            </w:r>
          </w:p>
        </w:tc>
      </w:tr>
      <w:tr>
        <w:trPr>
          <w:trHeight w:val="10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96 346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827 843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802 190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110 339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110 339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110 339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828 998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803 236</w:t>
            </w:r>
          </w:p>
        </w:tc>
      </w:tr>
      <w:tr>
        <w:trPr>
          <w:trHeight w:val="7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73 452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6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 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14 585</w:t>
            </w:r>
          </w:p>
        </w:tc>
      </w:tr>
      <w:tr>
        <w:trPr>
          <w:trHeight w:val="6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110 259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  Программы занятости 2020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470 168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104 529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25 762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11 687 168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5 591 284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37 965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37 965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50 187</w:t>
            </w:r>
          </w:p>
        </w:tc>
      </w:tr>
      <w:tr>
        <w:trPr>
          <w:trHeight w:val="7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194 566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 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162 566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146 105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 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146 105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65 816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 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65 816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5 027 445</w:t>
            </w:r>
          </w:p>
        </w:tc>
      </w:tr>
      <w:tr>
        <w:trPr>
          <w:trHeight w:val="12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1 939 712</w:t>
            </w:r>
          </w:p>
        </w:tc>
      </w:tr>
      <w:tr>
        <w:trPr>
          <w:trHeight w:val="12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1 241 500</w:t>
            </w:r>
          </w:p>
        </w:tc>
      </w:tr>
      <w:tr>
        <w:trPr>
          <w:trHeight w:val="13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1 031 377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45 356</w:t>
            </w:r>
          </w:p>
        </w:tc>
      </w:tr>
      <w:tr>
        <w:trPr>
          <w:trHeight w:val="12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6 095 884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2 675 606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26 160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2 181 961</w:t>
            </w:r>
          </w:p>
        </w:tc>
      </w:tr>
      <w:tr>
        <w:trPr>
          <w:trHeight w:val="9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452 485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3 420 278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36 052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1 735 751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602 514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1 036 361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4 762 996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1 923 018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1 706 518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734 264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198 734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231 545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103 425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395 000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216 500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2 007 859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2 007 859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53 409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1 815 440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78 642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603 845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145 702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124 462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84 865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84 865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319 113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319 113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54 165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31 952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214 984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214 984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56 981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116 801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41 202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6 622 753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2 645 198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2 582 818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69 644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84 283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761 036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189 575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1 151 919</w:t>
            </w:r>
          </w:p>
        </w:tc>
      </w:tr>
      <w:tr>
        <w:trPr>
          <w:trHeight w:val="5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16 884</w:t>
            </w:r>
          </w:p>
        </w:tc>
      </w:tr>
      <w:tr>
        <w:trPr>
          <w:trHeight w:val="15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93 837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62 380</w:t>
            </w:r>
          </w:p>
        </w:tc>
      </w:tr>
      <w:tr>
        <w:trPr>
          <w:trHeight w:val="8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10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159 488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1 637 308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815 648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70 848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744 800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821 660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821 660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37 552</w:t>
            </w:r>
          </w:p>
        </w:tc>
      </w:tr>
      <w:tr>
        <w:trPr>
          <w:trHeight w:val="5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37 552</w:t>
            </w:r>
          </w:p>
        </w:tc>
      </w:tr>
      <w:tr>
        <w:trPr>
          <w:trHeight w:val="6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1 961 530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1 961 530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902 233</w:t>
            </w:r>
          </w:p>
        </w:tc>
      </w:tr>
      <w:tr>
        <w:trPr>
          <w:trHeight w:val="7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210 229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</w:t>
            </w:r>
          </w:p>
        </w:tc>
      </w:tr>
      <w:tr>
        <w:trPr>
          <w:trHeight w:val="7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767 775</w:t>
            </w:r>
          </w:p>
        </w:tc>
      </w:tr>
      <w:tr>
        <w:trPr>
          <w:trHeight w:val="9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77 647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88 834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88 834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51 215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50 010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37 619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2 509 043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1 552 137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1 552 137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993 008</w:t>
            </w:r>
          </w:p>
        </w:tc>
      </w:tr>
      <w:tr>
        <w:trPr>
          <w:trHeight w:val="12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559 129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956 906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956 906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806 434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69 550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5 698 861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77 124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77 124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72 324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5 621 737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378 663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378 663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112 210</w:t>
            </w:r>
          </w:p>
        </w:tc>
      </w:tr>
      <w:tr>
        <w:trPr>
          <w:trHeight w:val="10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81 259</w:t>
            </w:r>
          </w:p>
        </w:tc>
      </w:tr>
      <w:tr>
        <w:trPr>
          <w:trHeight w:val="10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30 951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612 378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63 949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 года"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404 690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 года"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98 739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 года"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2 699 673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2 699 673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1 818 813</w:t>
            </w:r>
          </w:p>
        </w:tc>
      </w:tr>
      <w:tr>
        <w:trPr>
          <w:trHeight w:val="8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1 100 620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718 193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18 949 246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18 949 246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18 949 246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15 918 908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2 179 575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32 055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718 708</w:t>
            </w:r>
          </w:p>
        </w:tc>
      </w:tr>
      <w:tr>
        <w:trPr>
          <w:trHeight w:val="19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4 532 447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5 142 641</w:t>
            </w:r>
          </w:p>
        </w:tc>
      </w:tr>
      <w:tr>
        <w:trPr>
          <w:trHeight w:val="1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1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1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7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1 269 500</w:t>
            </w:r>
          </w:p>
        </w:tc>
      </w:tr>
      <w:tr>
        <w:trPr>
          <w:trHeight w:val="1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1 269 500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769 500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769 500</w:t>
            </w:r>
          </w:p>
        </w:tc>
      </w:tr>
      <w:tr>
        <w:trPr>
          <w:trHeight w:val="4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1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610 194</w:t>
            </w:r>
          </w:p>
        </w:tc>
      </w:tr>
      <w:tr>
        <w:trPr>
          <w:trHeight w:val="1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610 194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610 194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789 172</w:t>
            </w:r>
          </w:p>
        </w:tc>
      </w:tr>
      <w:tr>
        <w:trPr>
          <w:trHeight w:val="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789 172</w:t>
            </w:r>
          </w:p>
        </w:tc>
      </w:tr>
      <w:tr>
        <w:trPr>
          <w:trHeight w:val="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789 172</w:t>
            </w:r>
          </w:p>
        </w:tc>
      </w:tr>
      <w:tr>
        <w:trPr>
          <w:trHeight w:val="1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789 172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473 672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473 672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-7 857 629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7 857 629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