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c1d3" w14:textId="0cbc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02 апреля 2012 года N 39/4 и постановление акимата Павлодарской области от 02 апреля 2012 года N 2. Зарегистрировано Департаментом юстиции Павлодарской области 28 апреля 2012 года N 3203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 от 8 декабря 1993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физико–географических объектов Республики Казахстан и изменении транскрипции их названий", совместным постановлением и решением акимата и маслихата Майского района от 13 июля 2011 года N 7/38 "О переименовании села Орджоникидзе Каратерекского сельского округа Майского района в село Хасена Сейтказина", совместным постановлением и решением Баянаульского районного акимата и маслихата от 26 сентября 2011 года N 244/39 "О переименовании села Жуантобе Кызылтауского сельского округа Баянаульского района в село "Жусупбека Аймауытова", заключением областной ономастической комиссии от 8 декабря 2011 года "О наименовании и переименовании населенных пунктов и учреждений", постановлением областного акимата от 28 февраля 2012 года N 36/1 "О переименовании некоторых населенных пунктов Павлодарской области", с учетом мнения жителей Майского и Баянаульского районов,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Майского и Баянаульского районов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Орджоникидзе Каратерекского сельского округа Майского района в село Хасена Сейтказина;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Жуантобе Кызылтауского сельского округа Баянаульского района в село Жусупбека Аймауытова.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