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b5ca0" w14:textId="43b5c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базовых ставок платы за земельные участки, за исключением земель сельскохозяйственного назначения, предоставляемые в частную собственность в областном центре, городах областного значения, поселках и сельских населенных пунктах области городах, поселках и сельских населенных пунктах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14 января 2012 года N 1 и решение маслихата Павлодарской области от 14 января 2012 года N 413/41. Зарегистрировано Департаментом юстиции Павлодарской области 16 февраля 2012 года N 3199.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постановления и решения в редакции совместного постановления акимата Павлодарской области от 26.11.2021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решения Павлодарского областного маслихата от 26.11.2021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84/8 </w:t>
      </w:r>
      <w:r>
        <w:rPr>
          <w:rFonts w:ascii="Times New Roman"/>
          <w:b w:val="false"/>
          <w:i w:val="false"/>
          <w:color w:val="ff0000"/>
          <w:sz w:val="28"/>
        </w:rPr>
        <w:t>(вводятся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6,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"О местном государственном управлении и самоуправлении в Республике Казахстан" от 23 января 2001 года,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2 сентября 2003 года N 890 "Об установлении базовых ставок платы за земельные участки",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Павлодарский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базовые ставки платы за земельные участки, за исключением земель сельскохозяйственного назначения, предоставляемые в частную собственность в областном центре, городах областного значения, поселках и сельских населенных пунктах области согласно приложению к настоящим совместным постановлению и решению.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постановления и решения в редакции совместного постановления акимата Павлодарской области от 26.11.2021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решения Павлодарского областного маслихата от 26.11.2021 </w:t>
      </w:r>
      <w:r>
        <w:rPr>
          <w:rFonts w:ascii="Times New Roman"/>
          <w:b w:val="false"/>
          <w:i w:val="false"/>
          <w:color w:val="000000"/>
          <w:sz w:val="28"/>
        </w:rPr>
        <w:t xml:space="preserve">№ 84/8 </w:t>
      </w:r>
      <w:r>
        <w:rPr>
          <w:rFonts w:ascii="Times New Roman"/>
          <w:b w:val="false"/>
          <w:i w:val="false"/>
          <w:color w:val="ff0000"/>
          <w:sz w:val="28"/>
        </w:rPr>
        <w:t>(вводятся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данного решения возложить на постоянную комиссию областного маслихата по экологии и охране окружающей среды.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совместное постановление и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Председатель сессии, секретарь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областного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Р. Гафуров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Аким Павлодарской области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Сагинтаев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(ХLІ (внеочередная)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cессия, V созыв)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413/41 от 14 января 2012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Базовые ставки платы за земельные участки, за исключением земель сельскохозяйственного назначения, предоставляемые в частную собственность в областном центре, городах областного значения, поселках и сельских населенных пунктах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постановления и решения в редакции совместного постановления акимата Павлодарской области от 26.11.2021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решения Павлодарского областного маслихата от 26.11.2021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84/8 </w:t>
      </w:r>
      <w:r>
        <w:rPr>
          <w:rFonts w:ascii="Times New Roman"/>
          <w:b w:val="false"/>
          <w:i w:val="false"/>
          <w:color w:val="ff0000"/>
          <w:sz w:val="28"/>
        </w:rPr>
        <w:t>(вводятся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Населенные пункты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Базовая ставка платы за 1 квадратный метр (тенге)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 (областной центр)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Павлодар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областного значения Экибастуз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Экибастуз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Солнечный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Шидерты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Аккольский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Жаксат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Зеленая Роща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Байетский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Атыгай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Экибастузский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Тортуй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Акши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Мынтомар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Коксиыр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Кулаколь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 №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Кудайколь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Қояндинский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Қоянды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Теміртас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Құрылысшы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Бескауга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125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Сарыкамысский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Сарыкамыс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Куандык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Торт-Кудукский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Торт-Кудук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Бозщаколь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имени академика Алькея Маргулана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имени академика Алькея Маргулана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Шикылдак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Шикылдак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областного значения Аксу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Алгабасский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Алгабас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Айнаколь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Сынтас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Жолкудук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Ребровка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Достыкский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Достык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Торткудук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 Парамоновка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Береке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Пограничник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Таскудык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Спутник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Евгеньевский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Евгеньевка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Сольветка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Уштерек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Калкаманский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Калкаман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Борыктал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Сарышыганак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Жанашаруа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Суатколь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имени Мамаита Омарова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имени Мамаита Омарова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Донентаев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Коктерек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Сырлыкала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Енбек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Курколь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Актогай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Жоламан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Приреченск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Харьковка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Карабузау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Жалаулинский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Жалаулы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Балтасап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Шолаксор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Жолболдинский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Жолболды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Шиликти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Караобинский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Караоба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Ауельбек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Исантерек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Жанааул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Отес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Кожамжарский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Кожамжар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Жамбыл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Кайран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Муткеновский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Муткенова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Жанатап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Абжан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Жанабет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Естай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Ақжол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Ақжол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Барлыбай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Разумовка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Баскамыс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110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Каракога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Баянаул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Шонай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Аксанский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Аксан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Жалгыз Кайын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Кундыкольский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Кундыколь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Егиндыбулак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Биржанколь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Торайгырский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Торайгыр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Кандыкарасу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Кызылшилик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Майкаин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поселок Майкаин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Ушкулун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Майкөбе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Сулужон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Шоптыколь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Бирлик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Акмектеп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Жанажольский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Мәшһүр Жүсіп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Буркутты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Карашокы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Жанатлекский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Жанатлек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Мурынтал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Каратомарский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Каратомар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Белагаш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Куркелинский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Жұмат Шанин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Шоманколь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Жарылгап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Койтас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Кызылтауский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Жусупбека Аймауытова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Акши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Үйтас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Лекер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Сатпаевский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Қаныш Сәтбаев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Мұса Шорман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Кокдомбак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Узунбулакский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Узунбулак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Акши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Железинка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Захаровка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Аққайың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Моисеевка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Пятерыжск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Актауский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Жолтаптык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Алакольский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Алаколь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Башмачинский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Башмачное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Береговое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Кузьмино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Веселорощинский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Веселая роща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Дюсеке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Жанаберлык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Славяновка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Енбекши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Валиханово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Жаңа жұлдыз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Ескара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Екишок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Лесное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Крупское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Раздельное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Михайловский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Михайловка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Мынкуль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Петропавловка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Новомирский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Церковное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Озерновский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Озерное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Прииртышский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Прииртышск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Груздевка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Урлютюб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район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Иртышск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Голубовка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Майконыр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Агашорынский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Агашорын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Узынсу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Амангельды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Ленино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Байзаковский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Исы Байзакова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Ульгули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Луговое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Каракудукский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Каракудук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Кенес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Караоткель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Ынтымак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Коскольский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Кызылкак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Тогузак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Панфиловский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Панфилово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Тохта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Косагаш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Северный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Северное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Караагаш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Степное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Селетинский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Селеты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Буланбай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Кызылагаш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Тереңкөл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Теренкольский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Теренколь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Юбилейное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Ынталы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Байконысский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Байконыс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Тлеубай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Песчанский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Песчаное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Береговой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Береговое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Зеленая Роща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Луговое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Осьмерыжск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Жанабет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Жаскайрат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Октябрьское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Первомайск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Ивановский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Ивановка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Новоспасовка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Калиновский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Калиновка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Кызылдау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Федоровка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Воронцовка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Верненский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Львовка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Фрументьевка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Воскресенский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Воскресенка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Березовка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Жанакурлысский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Трофимовка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Тегистик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Жанакурлыс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Покровка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Аққулы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Аққулы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Аққулы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Баймульдинский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имени Абылхаира Баймульдина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Такир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Жамбыл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Айтей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Кызылагашский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Бескарагай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Қарақала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Қарақала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Шамши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Шабар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Майкарагайский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Майкарагай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Мергалым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Малыбайский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Малыбай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Казантай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Казы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Шоктал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Шарбактинский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Шарбакты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Тосагаш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Жабаглы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Ямышевский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Ямышево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Кызылкогам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Тлектес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Коктубекский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Белогорский ХПП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Баскольский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Басколь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Бозша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Жанатлек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Кентубекский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Кентубек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Ферма 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Малайсаринский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Малайсары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Ферма 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Ферма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Жумыскер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Кызыленбек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Майтубек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Майтубек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Каратерекский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Каратерек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Хасена Сейтказина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 Енбекши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Акшиманский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Акшиман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Григорьевский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Набережное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 кала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Ефремовский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Ефремовка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Даниловка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Зангарский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Зангар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Коряковка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Заря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Бирлик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Жертумсык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Подстепное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Новоямышево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Айтім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Каратогай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Кемеңгер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Кемеңгер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Красноармейка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Шанды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Луганский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Луганск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Богдановка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Аккудык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Мичуринский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Мичурино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Госплемстанция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Үміт апа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Рождественский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Розовка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Рождественка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Максимовка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Чернорецкий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Чернорецк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Достык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Пресное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Черноярский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Новочерноярка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Сычевка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Черноярка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Шакатский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Шакат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Заозерное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Толыбай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Маралды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Ольгинка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Ольгинка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Успенка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Белоусовка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Травянка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Лозовский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Лозовое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Богатырь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Новопокровский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Галицкое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Новопокровка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Ольгинский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Ольгино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Ольховка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Тимирязево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Конырозекский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Конырозек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Дмитриевка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Вознесенка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Надаровка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Чистополь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Равнопольский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Константиновка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Равнополь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Таволжан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Козыкеткенский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Козыкеткен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Ковалевка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Щербактинский район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Шарбактинский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Шарбакты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Сынтас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Богодаровка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Малиновка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Татьяновка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Назаровка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Сосновский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Сосновка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Заборовка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Красиловка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Александровка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Жана-аул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Алексеевка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Куркамыс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Галкинский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Галкино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Арбаиген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Ботабас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Чигириновка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Жылы-Булакский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Жылы-Булак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Хмельницкое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Маралды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Сахновка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Кольбулак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Орловский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Орловка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Шалдайский сельский округ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Шалдай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Есильбай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Садык-Ащи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Чушкалы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