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dbec" w14:textId="c20d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20 декабря 2012 года № 75. Зарегистрировано Департаментом юстиции Костанайской области 29 декабря 2012 года № 3973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Федоровского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3217671,7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647453,0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2563480,7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3244809,0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58623,0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-85760,3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- 85760,3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Федоровского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бюджет района в объеме 100 процентов зачисляются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налоги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сбор с аукционов;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сбор за государственную регистрацию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плата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Неналоговыми поступлениями в бюджет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от аренды имущества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доходы от аренды жилищ из жилищного фонда,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прочие штрафы, пеня, санкции, взыскания, налагаемые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бюджет района от продажи основного капитала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2013 год предусмотрены расходы за счет целевых текущих трансфертов, текущих трансфертов на развитие и кредитов полученных из республиканского и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 в сумме 600000,0 тысяч тенге, в том числе софинансирование из областного бюджета 70000,0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345443,0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10773,0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бюджетный кредит в сумме 66200,0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7089,0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сельских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21636,3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12344,0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 инвалидов, обучающихся на дому, в сумме 639,0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151317,0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 - сирот), оставшегося без попечения родителей, в сумме 10869,0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32274,8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в сумме 11495,6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массового спорта и национальных видов спорта в сумме 2567,1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содержание организаций образования - 10000,0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подготовительные мероприятия по проведению областной спартакиады - 71445,6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трансферт на развитие, на реконструкцию стадиона "Атлет" в селе Федоровка Федоровского района - 118000,0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в сумме 882,1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2013 год предусмотрен целевой текущий трансферт в вышестоящие бюджеты в связи с упразднением ревизионных комиссий и их аппаратов районов и созданием государственного учреждения "Ревизионная комиссия по Костанайской области" - 2131,0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Федоровского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районном бюджете резерв местного исполнительного органа района в сумме 2000,0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Федоровского района Костанайской области от 12.02.2013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Принять к исполнению перечень бюджетных программ об использовании (недоиспользовании) в 2013 году неиспользованных (недоиспользованных) сумм целевых трансфертов на развитие, выделенных из областного и республиканского бюджета в 2012 году, с соблюдением их целевого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Федоровского района Костанайской области от 23.04.2013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3-3. Предусмотреть в районном бюджете целевой текущий трансферт на увеличение штатной численности местных исполнительных органов - 7733,0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3-3 в соответствии с решением маслихата Федоровского района Костанайской области от 02.07.2013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3-4. Предусмотреть в районном бюджете целевые текущие трансферты, выделенные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автомобильных дорог районного значения в сумме 20000,0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погашения обязательств по решению суда в сумме 13619,0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20555,0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3-4 в соответствии с решением маслихата Федоровского района Костанайской области от 03.10.2013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аппаратов акима поселка, аула (села), аульного (сельского) округа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бюджета Федоровского района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сессии                                   А. Дисюков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Гринак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75 </w:t>
      </w:r>
    </w:p>
    <w:bookmarkEnd w:id="1"/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Федоровского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Федоровского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80"/>
        <w:gridCol w:w="391"/>
        <w:gridCol w:w="502"/>
        <w:gridCol w:w="7820"/>
        <w:gridCol w:w="210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3217671,7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647453,0</w:t>
            </w:r>
          </w:p>
        </w:tc>
      </w:tr>
      <w:tr>
        <w:trPr>
          <w:trHeight w:val="39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350257,0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350257,0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109049,0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30197,0</w:t>
            </w:r>
          </w:p>
        </w:tc>
      </w:tr>
      <w:tr>
        <w:trPr>
          <w:trHeight w:val="4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43918,0</w:t>
            </w:r>
          </w:p>
        </w:tc>
      </w:tr>
      <w:tr>
        <w:trPr>
          <w:trHeight w:val="4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16286,0</w:t>
            </w:r>
          </w:p>
        </w:tc>
      </w:tr>
      <w:tr>
        <w:trPr>
          <w:trHeight w:val="4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7198,0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34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150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40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49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69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40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2563480,7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2563480,7</w:t>
            </w:r>
          </w:p>
        </w:tc>
      </w:tr>
      <w:tr>
        <w:trPr>
          <w:trHeight w:val="27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2563480,7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395"/>
        <w:gridCol w:w="733"/>
        <w:gridCol w:w="733"/>
        <w:gridCol w:w="6981"/>
        <w:gridCol w:w="1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3244809,0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226539,5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208302,1</w:t>
            </w:r>
          </w:p>
        </w:tc>
      </w:tr>
      <w:tr>
        <w:trPr>
          <w:trHeight w:val="5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4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67785,5</w:t>
            </w:r>
          </w:p>
        </w:tc>
      </w:tr>
      <w:tr>
        <w:trPr>
          <w:trHeight w:val="6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59398,6</w:t>
            </w:r>
          </w:p>
        </w:tc>
      </w:tr>
      <w:tr>
        <w:trPr>
          <w:trHeight w:val="4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8386,9</w:t>
            </w:r>
          </w:p>
        </w:tc>
      </w:tr>
      <w:tr>
        <w:trPr>
          <w:trHeight w:val="4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124867,6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115593,7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248,8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248,8</w:t>
            </w:r>
          </w:p>
        </w:tc>
      </w:tr>
      <w:tr>
        <w:trPr>
          <w:trHeight w:val="10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138,8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17988,6</w:t>
            </w:r>
          </w:p>
        </w:tc>
      </w:tr>
      <w:tr>
        <w:trPr>
          <w:trHeight w:val="4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17988,6</w:t>
            </w:r>
          </w:p>
        </w:tc>
      </w:tr>
      <w:tr>
        <w:trPr>
          <w:trHeight w:val="15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17514,4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2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1292102,3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4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1055659,3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10621,4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1045037,9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1006451,9</w:t>
            </w:r>
          </w:p>
        </w:tc>
      </w:tr>
      <w:tr>
        <w:trPr>
          <w:trHeight w:val="1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38586,0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50294,0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50294,0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75471,7</w:t>
            </w:r>
          </w:p>
        </w:tc>
      </w:tr>
      <w:tr>
        <w:trPr>
          <w:trHeight w:val="3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60984,7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14155,0</w:t>
            </w:r>
          </w:p>
        </w:tc>
      </w:tr>
      <w:tr>
        <w:trPr>
          <w:trHeight w:val="7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14932,0</w:t>
            </w:r>
          </w:p>
        </w:tc>
      </w:tr>
      <w:tr>
        <w:trPr>
          <w:trHeight w:val="4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</w:p>
        </w:tc>
      </w:tr>
      <w:tr>
        <w:trPr>
          <w:trHeight w:val="7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760635,4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133065,8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133065,8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96213,6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336456,9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90863,6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166050,6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8050,6</w:t>
            </w:r>
          </w:p>
        </w:tc>
      </w:tr>
      <w:tr>
        <w:trPr>
          <w:trHeight w:val="6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999,8</w:t>
            </w:r>
          </w:p>
        </w:tc>
      </w:tr>
      <w:tr>
        <w:trPr>
          <w:trHeight w:val="5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</w:tr>
      <w:tr>
        <w:trPr>
          <w:trHeight w:val="10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6675,0</w:t>
            </w:r>
          </w:p>
        </w:tc>
      </w:tr>
      <w:tr>
        <w:trPr>
          <w:trHeight w:val="7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44497,7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24318,4</w:t>
            </w:r>
          </w:p>
        </w:tc>
      </w:tr>
      <w:tr>
        <w:trPr>
          <w:trHeight w:val="8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16604,3</w:t>
            </w:r>
          </w:p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8739,0</w:t>
            </w:r>
          </w:p>
        </w:tc>
      </w:tr>
      <w:tr>
        <w:trPr>
          <w:trHeight w:val="12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5994,4</w:t>
            </w:r>
          </w:p>
        </w:tc>
      </w:tr>
      <w:tr>
        <w:trPr>
          <w:trHeight w:val="7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4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54453,7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</w:p>
        </w:tc>
      </w:tr>
      <w:tr>
        <w:trPr>
          <w:trHeight w:val="6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8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5402,9</w:t>
            </w:r>
          </w:p>
        </w:tc>
      </w:tr>
      <w:tr>
        <w:trPr>
          <w:trHeight w:val="7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7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8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9595,4</w:t>
            </w:r>
          </w:p>
        </w:tc>
      </w:tr>
      <w:tr>
        <w:trPr>
          <w:trHeight w:val="19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835,6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413077,9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413077,9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409935,4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64492,4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58732,6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58732,6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21636,3</w:t>
            </w:r>
          </w:p>
        </w:tc>
      </w:tr>
      <w:tr>
        <w:trPr>
          <w:trHeight w:val="7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22541,4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8425,6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58623,0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-85760,3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85760,3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</w:tbl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75 </w:t>
      </w:r>
    </w:p>
    <w:bookmarkEnd w:id="3"/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Федоровского района на 2014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Федоровского района Костанайской области от 03.10.2013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4"/>
        <w:gridCol w:w="273"/>
        <w:gridCol w:w="425"/>
        <w:gridCol w:w="7561"/>
        <w:gridCol w:w="258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3580865,0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594426,0</w:t>
            </w:r>
          </w:p>
        </w:tc>
      </w:tr>
      <w:tr>
        <w:trPr>
          <w:trHeight w:val="52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167726,0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167726,0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26270,0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38417,0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18357,0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6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4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52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4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  <w:tr>
        <w:trPr>
          <w:trHeight w:val="48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398"/>
        <w:gridCol w:w="759"/>
        <w:gridCol w:w="716"/>
        <w:gridCol w:w="6487"/>
        <w:gridCol w:w="2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3580865,0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184431,0</w:t>
            </w:r>
          </w:p>
        </w:tc>
      </w:tr>
      <w:tr>
        <w:trPr>
          <w:trHeight w:val="5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113446,0</w:t>
            </w:r>
          </w:p>
        </w:tc>
      </w:tr>
      <w:tr>
        <w:trPr>
          <w:trHeight w:val="9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5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3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1130873,0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1062192,0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сельской местности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1052065,0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1022358,0</w:t>
            </w:r>
          </w:p>
        </w:tc>
      </w:tr>
      <w:tr>
        <w:trPr>
          <w:trHeight w:val="3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13559,0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67707,0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21073,0</w:t>
            </w:r>
          </w:p>
        </w:tc>
      </w:tr>
      <w:tr>
        <w:trPr>
          <w:trHeight w:val="16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1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1292924,0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9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9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404706,0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12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36690,0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28800,0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9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8737,0</w:t>
            </w:r>
          </w:p>
        </w:tc>
      </w:tr>
      <w:tr>
        <w:trPr>
          <w:trHeight w:val="13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10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12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10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5448,0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3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11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409399,0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63056,0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-7577,0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75 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Федоровского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414"/>
        <w:gridCol w:w="502"/>
        <w:gridCol w:w="479"/>
        <w:gridCol w:w="7884"/>
        <w:gridCol w:w="205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2154421,0</w:t>
            </w:r>
          </w:p>
        </w:tc>
      </w:tr>
      <w:tr>
        <w:trPr>
          <w:trHeight w:val="3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690823,0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395738,0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395738,0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168357,0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168357,0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103126,0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26370,0</w:t>
            </w:r>
          </w:p>
        </w:tc>
      </w:tr>
      <w:tr>
        <w:trPr>
          <w:trHeight w:val="4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41106,0</w:t>
            </w:r>
          </w:p>
        </w:tc>
      </w:tr>
      <w:tr>
        <w:trPr>
          <w:trHeight w:val="37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19224,0</w:t>
            </w:r>
          </w:p>
        </w:tc>
      </w:tr>
      <w:tr>
        <w:trPr>
          <w:trHeight w:val="42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66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151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4378,0</w:t>
            </w:r>
          </w:p>
        </w:tc>
      </w:tr>
      <w:tr>
        <w:trPr>
          <w:trHeight w:val="49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69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40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52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49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405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1461515,0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1461515,0</w:t>
            </w:r>
          </w:p>
        </w:tc>
      </w:tr>
      <w:tr>
        <w:trPr>
          <w:trHeight w:val="48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573"/>
        <w:gridCol w:w="767"/>
        <w:gridCol w:w="703"/>
        <w:gridCol w:w="6843"/>
        <w:gridCol w:w="2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2154421,0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188067,0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115159,0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113495,0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18607,0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18607,0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11143595,0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1070897,0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1060179,0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1028393,0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33703,0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33703,0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5488,0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86488,0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</w:p>
        </w:tc>
      </w:tr>
      <w:tr>
        <w:trPr>
          <w:trHeight w:val="6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15140,0</w:t>
            </w:r>
          </w:p>
        </w:tc>
      </w:tr>
      <w:tr>
        <w:trPr>
          <w:trHeight w:val="6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206655,0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151342,0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55313,0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55313,0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37762,0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9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57416,0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57416,0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55699,0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55699,0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30014,0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30014,0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75 </w:t>
      </w:r>
    </w:p>
    <w:bookmarkEnd w:id="7"/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аппаратов акима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4"/>
        <w:gridCol w:w="700"/>
        <w:gridCol w:w="722"/>
        <w:gridCol w:w="6946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Косаральский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Коржинкольский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Новошумный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 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18641,0</w:t>
            </w:r>
          </w:p>
        </w:tc>
      </w:tr>
    </w:tbl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75 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62"/>
        <w:gridCol w:w="775"/>
        <w:gridCol w:w="709"/>
        <w:gridCol w:w="96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