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8f5d" w14:textId="c5c8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2011 года № 508 "О районном бюджете Федоровского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июля 2012 года № 58. Зарегистрировано Департаментом юстиции Костанайской области 3 августа 2012 года № 9-20-222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2012–2014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9–20–206, опубликовано 7 марта 2012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2608541,6 тысяча тенге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635729,0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11699,0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1958932,6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2708312,5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54110,0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-153880,9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153880,9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2012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укрепление материально-технической базы организаций образования - 8400,0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устройство мини-футбольного поля с укладкой искусственного покрытия в селе Пешковка и устройство дворовой спортивной площадки с укладкой искусственного покрытия в селе Федоровка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образования – 6800,0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– 1145,0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запасов подземных вод на южном фланге Восточного участка Смирновского месторождения подземных вод –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– 3563,4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котельной в селе Федоровка Федоровского района взамен старых аварийных "Центральная" и "Красноармейская" - 8000,0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тепломагистрали от планируемой котельной по улицам Советская, Фрунзе, Легкодухова, Красноармейская, Кравцова, К. Либкнехта в селе Федоровка – 11000,0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"Развития регионов" – 3684,0 тысячи тенге; целевые текущие трансферты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12374,0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проведение противоэпизоотических мероприятий – 13567,0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 кредиты для реализации мер социальной поддержки специалистов – 66560,0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8312,0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государственного образовательного заказа в дошкольных организациях образования – 77185,0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– 12291,0 тысяча тенге, в том числе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ежемесячные выплаты денежных средств опекунам (попечителям) на содержание ребенка сироты (детей-сирот), оставшегося без попечения родителей – 10679,0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увеличение размера доплаты за квалификационную категорию, учителям школ и воспитателям дошкольных организаций образования – 10712,0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5 коммунальных квартир - 12000,0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4-х квартирного дома для педагогических работников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коммунального казенного предприятия "Районный дом культуры "Жастар" акимата Федоровского района"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входной группы и актового зала районного акимата – 8285,5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государственного герба – 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специалистам коммунального государственного казенного предприятия "Центр обучения языкам акимата Федоровского района" - 3356,0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социально значимый проект "Взаимообогащение национальных культур как условие роста национального самосознания" - 300,0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ремонт, мебель, шторы для государственного учреждения "Коржинкольская средняя школа "Отдела образования Федоровского района" и государственного учреждения "Владыкинская основная школа "Отдела образования Федоровского района" - 22013,0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ремонт котлов для государственных учреждений "Первомайская средняя школа "Отдела образования Федоровского района", "Успеновская средняя школа "Отдела образования Федоровского района", "Камышинская средняя школа "Отдела образования Федоровского района", "Отдел образования Федоровского района" – 5364,0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перезарядку огнетушителей, приобретения медицинского оборудования, постельных комплектов, вытяжной вентиляции по школам - 2311,0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специалистам Дома творчества - 2029,0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 – 27000,0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программного продукта для государственного учреждения "Отдел архитектуры, градостроительства и строительства Федоровского района"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районному маслихату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Федоровка – 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автомобиля для аппарата акима района – 1759,0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300 мест с государственным языком обучения в селе Федоровка Федоровского района Костанайской области – 371266,0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автодороги "Федоровка – Ленино – Вишневое" Костанайской области – 245443,0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государственного учреждения "Коржинкольская средняя школа "Отдела образования Федоровского района" в селе Лесное - 15000,0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–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2012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развитие из республиканского бюджета бюджетам районов на проектирование, строительство и (или) приобретение жилья государственного коммунального жилищного фонда - 46405,0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на проектирование, развитие, обустройство и (или) приобретение инженерно – коммуникационной инфраструктуры - 3000,0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Вишневский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Гринак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 № 58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61"/>
        <w:gridCol w:w="349"/>
        <w:gridCol w:w="483"/>
        <w:gridCol w:w="7902"/>
        <w:gridCol w:w="21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2608541,6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635729,0</w:t>
            </w:r>
          </w:p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370648,0</w:t>
            </w:r>
          </w:p>
        </w:tc>
      </w:tr>
      <w:tr>
        <w:trPr>
          <w:trHeight w:val="46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27120,0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11030,0</w:t>
            </w:r>
          </w:p>
        </w:tc>
      </w:tr>
      <w:tr>
        <w:trPr>
          <w:trHeight w:val="37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35562,0</w:t>
            </w:r>
          </w:p>
        </w:tc>
      </w:tr>
      <w:tr>
        <w:trPr>
          <w:trHeight w:val="54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7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17509,0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5778,0</w:t>
            </w:r>
          </w:p>
        </w:tc>
      </w:tr>
      <w:tr>
        <w:trPr>
          <w:trHeight w:val="79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45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49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</w:p>
        </w:tc>
      </w:tr>
      <w:tr>
        <w:trPr>
          <w:trHeight w:val="6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24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1958932,6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1958932,6</w:t>
            </w:r>
          </w:p>
        </w:tc>
      </w:tr>
      <w:tr>
        <w:trPr>
          <w:trHeight w:val="48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1958932,6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97"/>
        <w:gridCol w:w="778"/>
        <w:gridCol w:w="693"/>
        <w:gridCol w:w="6985"/>
        <w:gridCol w:w="2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2708312,5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197419,0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107131,5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107131,5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18277,0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18277,0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1650372,6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107969,0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107969,0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107534,0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1071744,8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1063167,8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1023237,8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470658,8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99392,8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11567,0</w:t>
            </w:r>
          </w:p>
        </w:tc>
      </w:tr>
      <w:tr>
        <w:trPr>
          <w:trHeight w:val="17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(детей–сирот),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141006,2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60406,2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92373,0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32099,0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31291,1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329307,3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329307,3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326877,3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45559,5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-153880,9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58248,0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