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bbb4a" w14:textId="94bbb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в Федоровском районе в 2012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Федоровского района Костанайской области от 16 апреля 2012 года № 91. Зарегистрировано Управлением юстиции Федоровского района Костанайской области 4 мая 2012 года № 9-20-216. Утратило силу в связи прекращением срока действия - письмо акимата Федоровского района Костанайской области от 11 января 2013 года № 4-13/33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в связи прекращением срока действия - письмо акимата Федоровского района Костанайской области от 11.01.2013 № 4-13/33.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 подпунктом 5)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финансирования общественных работ, утвержденными постановлением Правительства Республики Казахстан от 19 июня 2001 года 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мерах по реализации Закона Республики Казахстан от 23 января 2001 года "О занятости населения", акимат Федоровского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виды, объемы и конкретные условия общественных работ, размер оплаты труда безработных, участвующих в общественных работах.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Оплату труда безработных, участвующих в общественных работах, производить из средств местного бюджета за фактически выполненные работы в размере 1,5 минимальной месячной заработной платы.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Определить, что расходы на оплату труда, уплату социального налога и социальных отчислений в Государственный фонд социального страхования в размере, установленном действующим законодательством Республики Казахстан, уплату комиссионных вознаграждений за услуги банков второго уровня по зачислению и выплате заработной платы, причитающейся участникам общественных работ, возмещать за счет средств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Организацию общественных работ производить на условиях, указанных в договоре на выполнение общественных работ, заключенном в соответствии с действующим законодательством, между государственным учреждением "Федоровский районный отдел занятости и социальных программ" и организациями, определенными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постановления возложить на заместителя акима района Утегенова Н.К.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Федоровского района                        К. 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Главный врач коммунального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предприятия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"Федоровская центральная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районная больница"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здравоохранения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Костанайской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 В. Финк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16 апреля 2012 года № 91  </w:t>
      </w:r>
    </w:p>
    <w:bookmarkEnd w:id="2"/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организаций, виды, объемы и конкретные</w:t>
      </w:r>
      <w:r>
        <w:br/>
      </w:r>
      <w:r>
        <w:rPr>
          <w:rFonts w:ascii="Times New Roman"/>
          <w:b/>
          <w:i w:val="false"/>
          <w:color w:val="000000"/>
        </w:rPr>
        <w:t>
условия общественных работ, размеры оплаты</w:t>
      </w:r>
      <w:r>
        <w:br/>
      </w:r>
      <w:r>
        <w:rPr>
          <w:rFonts w:ascii="Times New Roman"/>
          <w:b/>
          <w:i w:val="false"/>
          <w:color w:val="000000"/>
        </w:rPr>
        <w:t>
труда безработных, участвующих</w:t>
      </w:r>
      <w:r>
        <w:br/>
      </w:r>
      <w:r>
        <w:rPr>
          <w:rFonts w:ascii="Times New Roman"/>
          <w:b/>
          <w:i w:val="false"/>
          <w:color w:val="000000"/>
        </w:rPr>
        <w:t>
в общественных работах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5"/>
        <w:gridCol w:w="2969"/>
        <w:gridCol w:w="3077"/>
        <w:gridCol w:w="1092"/>
        <w:gridCol w:w="1459"/>
        <w:gridCol w:w="3058"/>
      </w:tblGrid>
      <w:tr>
        <w:trPr>
          <w:trHeight w:val="72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работ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(часы)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Конкретные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 работ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"Ақжан және біз"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благоустройстве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ремонте жилья,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восстановлении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памятников,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заповедных зон,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39072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рабочего времени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 участника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 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часов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неделю, учитывая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предусмотренные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двумя выходными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днями, обеденным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перерывом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 одного часа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"Федоровская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благоустройстве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ремонте жилья,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2288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рабочего времени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 участника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 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часов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неделю, учитывая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предусмотренные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двумя выходными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днями, обеденным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перерывом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 одного часа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