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983d9" w14:textId="ce983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маслихата от 22 декабря 2011 года № 508 "О районном бюджете Федоровского района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Федоровского района Костанайской области от 6 апреля 2012 года № 25. Зарегистрировано Управлением юстиции Федоровского района Костанайской области 23 апреля 2012 года № 9-20-215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Федоровский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Федоровского района на 2012–2014 годы" от 22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508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9–20–206, опубликовано 7 марта 2012 года в газете "Федоровские новости")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Федоровского района на 2012 - 2014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2424668,0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530007,0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4002,0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1890059,0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2524438,9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54110,0 тысяч тенге, в том числе: бюджетные кредиты – 58248,0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4138,0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-153880,9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153880,9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Учесть, что в бюджете района на 2012 год предусмотрены расходы за счет целевых текущих трансфертов, текущих трансфертов на развитие и кредитов полученных из республиканского и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областного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укрепление материально-технической базы организаций образования - 8414,0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целевой трансферт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укрепление материально-технической базы объектов коммунальной собственности – 8500,0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установку автоматической пожарной сигнализации в школах – 4434,0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котельной в селе Федоровка Федоровского района взамен старых аварийных "Центральная" и "Красноармейская" - 8000,0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тепломагистрали от планируемой котельной по улицам Советская, Фрунзе, Легкодухова, Красноармейская, Кравцова, К. Либкнехта в селе Федоровка – 11000,0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Выделенных из республиканского бюджета: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повышение оплаты труда учителям, прошедшим повышение квалификации по учебным программам Автономной организации образования "Назарбаев Интеллектуальные школы" – 1324,0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решение вопросов обустройства аульных (сельских) округов в реализацию мер по содействию экономическому развитию регионов в рамках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"Развитие регионов" – 3684,0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занятости 2020 – 12774,0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центров занятости – 8010,0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частичное субсидирование заработной платы – 2906,0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молодежная практика – 2788,0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проведение противоэпизоотических мероприятий – 13567,0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 кредиты для реализации мер социальной поддержки специалистов – 50882,0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– 8312,0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кредиты – 58248,0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 государственного образовательного заказа в дошкольных организациях образования – 77185,0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реализацию 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Государственной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образования в Республике Казахстан на 2011–2020 годы – 12291,0 тысяча тенге, в том числе на оснащение учебным оборудованием кабинетов физики, химии, биологии в государственных учреждениях основного среднего и общего среднего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ежемесячные выплаты денежных средств опекунам (попечителям) на содержание ребенка сироты (детей-сирот), оставшегося без попечения родителей – 10171,0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на увеличение размера доплаты за квалификационную категорию, учителям школ и воспитателям дошкольных организаций образования – 10712,0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строительство средней школы на 300 мест с государственным языком обучения в селе Федоровка Федоровского района Костанайской области – 371266,0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реконструкция автодороги "Федоровка – Ленино – Вишневое" Костанайской области – 245443,0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капитальный ремонт кровли здания государственного учреждения "Коржинкольская средняя школа отдела образования Федоровского района" в селе Лесное - 15000,0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Учесть, что в районном бюджете на 2012 год предусмотрен целевой текущий трансферт в вышестоящие бюджеты в связи с упразднением ревизионных комиссий и их аппаратов районов и созданием государственного учреждения "Ревизионная комиссия по Костанайской области" – 2131,0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указанное решение 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Учесть, что в районном бюджете на 2012 год предусмотрены: целевые текущие трансферты на развитие из республиканского бюджета бюджетам районов на проектирование, строительство и (или) приобретение жилья государственного коммунального жилищного фонда" - 5000,0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целевые трансферты на развитие из республиканского бюджета на проектирование, развитие, обустройство и (или) приобретение инженерно – коммуникационной инфраструктуры" - 3000,0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внеочередной сессии                        Р. Байменов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 Бекенов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Федоровского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В. Гринак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№ 25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508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3"/>
        <w:gridCol w:w="403"/>
        <w:gridCol w:w="768"/>
        <w:gridCol w:w="768"/>
        <w:gridCol w:w="7538"/>
        <w:gridCol w:w="2020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2424668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291821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128652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90808</w:t>
            </w:r>
          </w:p>
        </w:tc>
      </w:tr>
      <w:tr>
        <w:trPr>
          <w:trHeight w:val="3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29917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15418</w:t>
            </w:r>
          </w:p>
        </w:tc>
      </w:tr>
      <w:tr>
        <w:trPr>
          <w:trHeight w:val="42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7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54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3308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4002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69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12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(работ, услуг)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нефтяного сектора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1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2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9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1890059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1890059</w:t>
            </w:r>
          </w:p>
        </w:tc>
      </w:tr>
      <w:tr>
        <w:trPr>
          <w:trHeight w:val="48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2524438,9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206033,5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186783,5</w:t>
            </w:r>
          </w:p>
        </w:tc>
      </w:tr>
      <w:tr>
        <w:trPr>
          <w:trHeight w:val="61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68363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51613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107136,5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58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регулирование споров,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этим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имущества, поступившего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коммунальную собственность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6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40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22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1596228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95969</w:t>
            </w:r>
          </w:p>
        </w:tc>
      </w:tr>
      <w:tr>
        <w:trPr>
          <w:trHeight w:val="67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95534</w:t>
            </w:r>
          </w:p>
        </w:tc>
      </w:tr>
      <w:tr>
        <w:trPr>
          <w:trHeight w:val="106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1093951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1085374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1047473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учебным программам АОО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Интеллектуальные школы"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учителям школ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406308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35042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сироты (детей–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 за счет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87780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73462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обучающихся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18 лет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24826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127161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72847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 различным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 спорта на областных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спортивных соревнованиях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31383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27790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народа Казахстана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4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и культуры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оптимизма граждан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 и спорта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Топливно-энергетичесий комплекс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недропользование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энергетического комплекса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недропользования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31291,1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13095,1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 ветеринарии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4783,1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8312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сельского, водного, лесного,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рыбного хозяйства, охраны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10191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строительства, улучшения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329947,7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329947,7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 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округах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327517,7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281317,7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46200</w:t>
            </w:r>
          </w:p>
        </w:tc>
      </w:tr>
      <w:tr>
        <w:trPr>
          <w:trHeight w:val="435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24024,9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вопросов 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аульных (сельских) 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реализацию мер 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экономическому развитию регионов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Программы 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регионов" за 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3684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 и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12462,9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12444,7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10313,7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54110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мира, земельные отношения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 лицам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-153880,9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153880,9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исполнительным органом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58248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перед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вышестоящим бюджетом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4138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  <w:tr>
        <w:trPr>
          <w:trHeight w:val="30" w:hRule="atLeast"/>
        </w:trPr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0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99770,9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№ 25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508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29"/>
        <w:gridCol w:w="495"/>
        <w:gridCol w:w="714"/>
        <w:gridCol w:w="759"/>
        <w:gridCol w:w="496"/>
        <w:gridCol w:w="6940"/>
        <w:gridCol w:w="224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2435519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557527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307548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137659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93129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32011</w:t>
            </w:r>
          </w:p>
        </w:tc>
      </w:tr>
      <w:tr>
        <w:trPr>
          <w:trHeight w:val="4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совершение юридически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значимых действий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</w:t>
            </w:r>
          </w:p>
        </w:tc>
      </w:tr>
      <w:tr>
        <w:trPr>
          <w:trHeight w:val="4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 сектора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5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51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30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</w:t>
            </w:r>
          </w:p>
        </w:tc>
      </w:tr>
      <w:tr>
        <w:trPr>
          <w:trHeight w:val="4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1873328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1873328</w:t>
            </w:r>
          </w:p>
        </w:tc>
      </w:tr>
      <w:tr>
        <w:trPr>
          <w:trHeight w:val="4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1873328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2439259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199951</w:t>
            </w:r>
          </w:p>
        </w:tc>
      </w:tr>
      <w:tr>
        <w:trPr>
          <w:trHeight w:val="10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 органы,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</w:t>
            </w:r>
          </w:p>
        </w:tc>
      </w:tr>
      <w:tr>
        <w:trPr>
          <w:trHeight w:val="19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8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114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7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1100167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1041660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1033083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1010283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социальных выплат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72012</w:t>
            </w:r>
          </w:p>
        </w:tc>
      </w:tr>
      <w:tr>
        <w:trPr>
          <w:trHeight w:val="3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69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6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76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10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15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61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10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88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12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7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6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100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12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38005</w:t>
            </w:r>
          </w:p>
        </w:tc>
      </w:tr>
      <w:tr>
        <w:trPr>
          <w:trHeight w:val="4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12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15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строительная деятельность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124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283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городов, районов 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 области и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6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804916</w:t>
            </w:r>
          </w:p>
        </w:tc>
      </w:tr>
      <w:tr>
        <w:trPr>
          <w:trHeight w:val="4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804916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796786</w:t>
            </w:r>
          </w:p>
        </w:tc>
      </w:tr>
      <w:tr>
        <w:trPr>
          <w:trHeight w:val="78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741786</w:t>
            </w:r>
          </w:p>
        </w:tc>
      </w:tr>
      <w:tr>
        <w:trPr>
          <w:trHeight w:val="72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22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34504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34504</w:t>
            </w:r>
          </w:p>
        </w:tc>
      </w:tr>
      <w:tr>
        <w:trPr>
          <w:trHeight w:val="1575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 бюджеты в связи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передачей функций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вышестоящие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финансовыми активами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-7480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6 апреля 2012 года № 25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декабря 2011 года № 508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Федоровского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536"/>
        <w:gridCol w:w="753"/>
        <w:gridCol w:w="731"/>
        <w:gridCol w:w="362"/>
        <w:gridCol w:w="6822"/>
        <w:gridCol w:w="225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2787905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591464</w:t>
            </w:r>
          </w:p>
        </w:tc>
      </w:tr>
      <w:tr>
        <w:trPr>
          <w:trHeight w:val="4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147295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26270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и услуги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15732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природных и других ресурсов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 значимых действий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3785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 (работ,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исключением поступлений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нефтяного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основного капитала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нематериальных 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2191531</w:t>
            </w:r>
          </w:p>
        </w:tc>
      </w:tr>
      <w:tr>
        <w:trPr>
          <w:trHeight w:val="2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2191531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2783170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199951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180701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маслихата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62363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акима 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107054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разовых талонов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реализация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поступившего в коммунальную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всеобщей воинской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1163755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9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общее среднее образование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1085488</w:t>
            </w:r>
          </w:p>
        </w:tc>
      </w:tr>
      <w:tr>
        <w:trPr>
          <w:trHeight w:val="12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подвоза учащихся до школы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1076911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1054111</w:t>
            </w:r>
          </w:p>
        </w:tc>
      </w:tr>
      <w:tr>
        <w:trPr>
          <w:trHeight w:val="6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детей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44631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24871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учебников, учебно-методических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комплексов для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19760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74696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9114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 до 18 лет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инвалидов обязательными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гигиеническими средствами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помощи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14938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выплате и доставке пособий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социальных выплат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1126252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водоотведения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1035100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20021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погребение безродных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21126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104661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5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48847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соревнований на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 уровне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1062</w:t>
            </w:r>
          </w:p>
        </w:tc>
      </w:tr>
      <w:tr>
        <w:trPr>
          <w:trHeight w:val="14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сборных команд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33383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30743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29790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языка и других языков народов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7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</w:t>
            </w:r>
          </w:p>
        </w:tc>
      </w:tr>
      <w:tr>
        <w:trPr>
          <w:trHeight w:val="9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телерадиовещание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и культуры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7349</w:t>
            </w:r>
          </w:p>
        </w:tc>
      </w:tr>
      <w:tr>
        <w:trPr>
          <w:trHeight w:val="18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оптимизма граждан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5949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в сфере молодежной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физической культуры и спорта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4572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особоохраняемые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облика городов, районов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аулах (селах),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округах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</w:tr>
      <w:tr>
        <w:trPr>
          <w:trHeight w:val="1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34504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предпринимательства,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промышленности,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и ветеринарии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17246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исполнительного органа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активов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4735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(-), профицит (+)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2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