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ccd" w14:textId="0614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Федоровском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января 2012 года № 21. Зарегистрировано Управлением юстиции Федоровского района Костанайской области 17 февраля 2012 года № 9-20-211. Утратило силу - Постановлением акимата Федоровского района Костанайской области от 10 мая 2012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Федоровского района Костанайской области от 10.05.2012 № 120.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в соответствии с потребностью регионального рынка труда рабочие места для прохождения молодежной практики в Федоровском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Федоровского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21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в соответствии с потребностью регионального рынка труда рабочие места для прохождения молодежной практики в Федоровском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400"/>
        <w:gridCol w:w="2208"/>
        <w:gridCol w:w="3124"/>
        <w:gridCol w:w="2336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 месяцах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(тенге)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"Джаркульский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Экскаваторщик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дом"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Киценко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Викторович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Чемурзиев Мусса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Хаджибикарович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Шефер 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Эмануиловна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"Нурай"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"Успеновское"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"Галант"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