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51ad5" w14:textId="9351a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работодателей, организующих социальные рабочие места в Федоровском районе в 2012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Федоровского района Костанайской области от 17 января 2012 года № 20. Зарегистрировано Управлением юстиции Федоровского района Костанайской области 17 февраля 2012 года № 9-20-210. Утратило силу - Постановлением акимата Федоровского района Костанайской области от 10 мая 2012 года № 120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- Постановлением акимата Федоровского района Костанайской области от 10.05.2012 № 120.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 подпунктом 5-4)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>, подпунктом 5) 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 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организации и финансирования социальных рабочих мест, утвержденных постановлением Правительства Республики Казахстан от 19 июня 2001 года 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мерах по реализации Закона Республики Казахстан от 23 января 2001 года "О занятости населения", акимат Федоровского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работодателей, организующих в соответствии с потребностью регионального рынка труда социальные рабочие места в Федоровском районе в 2012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Федоровского района Утегенова Н.К.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К. 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Главный врач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коммунального казенного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предприятия "Федоровская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центральная районная больница"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Управления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Костанайской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В. Финк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 января 2012 года № 20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работодателей, организующих в соответствии с потребностью регионального рынка труда социальные рабочие места в Федоровском районе в 2012 году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6"/>
        <w:gridCol w:w="2668"/>
        <w:gridCol w:w="1978"/>
        <w:gridCol w:w="1978"/>
        <w:gridCol w:w="1827"/>
        <w:gridCol w:w="2583"/>
      </w:tblGrid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работодателя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указанием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качестве 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принять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работу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рабочих мест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Планируемая продол-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(месяцев)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(тенге)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платы, который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будет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компенсирован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"Джаркульский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элеватор"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Аппаратчик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элеваторного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" w:hRule="atLeast"/>
        </w:trPr>
        <w:tc>
          <w:tcPr>
            <w:tcW w:w="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"Федоровская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Дворник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26370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Садовод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26370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Штукатур-маляр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26370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13185</w:t>
            </w:r>
          </w:p>
        </w:tc>
      </w:tr>
      <w:tr>
        <w:trPr>
          <w:trHeight w:val="30" w:hRule="atLeast"/>
        </w:trPr>
        <w:tc>
          <w:tcPr>
            <w:tcW w:w="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"Теплоцентр"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котельной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23920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Механизатор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34526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34526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Токарь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34526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17263</w:t>
            </w:r>
          </w:p>
        </w:tc>
      </w:tr>
      <w:tr>
        <w:trPr>
          <w:trHeight w:val="30" w:hRule="atLeast"/>
        </w:trPr>
        <w:tc>
          <w:tcPr>
            <w:tcW w:w="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Халдина Наталья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Николаевна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Кухонный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" w:hRule="atLeast"/>
        </w:trPr>
        <w:tc>
          <w:tcPr>
            <w:tcW w:w="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Киценко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Владимир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Александрович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" w:hRule="atLeast"/>
        </w:trPr>
        <w:tc>
          <w:tcPr>
            <w:tcW w:w="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Чемурзиев Муса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Хаджибикарович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Бармен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" w:hRule="atLeast"/>
        </w:trPr>
        <w:tc>
          <w:tcPr>
            <w:tcW w:w="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Шелест Олег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Валерьевич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 -20000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Оставшиеся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 -6000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Оставшиеся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" w:hRule="atLeast"/>
        </w:trPr>
        <w:tc>
          <w:tcPr>
            <w:tcW w:w="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ностью "Ақжан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біз"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производитель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Механизатор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Сварщик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" w:hRule="atLeast"/>
        </w:trPr>
        <w:tc>
          <w:tcPr>
            <w:tcW w:w="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"Алтын-Инвест"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</w:tc>
        <w:tc>
          <w:tcPr>
            <w:tcW w:w="1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Рабочая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заправкам</w:t>
            </w:r>
          </w:p>
        </w:tc>
        <w:tc>
          <w:tcPr>
            <w:tcW w:w="1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Последующие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месяца - 6900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 тока</w:t>
            </w:r>
          </w:p>
        </w:tc>
        <w:tc>
          <w:tcPr>
            <w:tcW w:w="1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- 12500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месяц - 7500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 РСУ</w:t>
            </w:r>
          </w:p>
        </w:tc>
        <w:tc>
          <w:tcPr>
            <w:tcW w:w="1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месяца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</w:t>
            </w:r>
          </w:p>
        </w:tc>
      </w:tr>
      <w:tr>
        <w:trPr>
          <w:trHeight w:val="30" w:hRule="atLeast"/>
        </w:trPr>
        <w:tc>
          <w:tcPr>
            <w:tcW w:w="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Тюлегенов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Эдуард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Амержанович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- 12000</w:t>
            </w:r>
          </w:p>
        </w:tc>
      </w:tr>
      <w:tr>
        <w:trPr>
          <w:trHeight w:val="30" w:hRule="atLeast"/>
        </w:trPr>
        <w:tc>
          <w:tcPr>
            <w:tcW w:w="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"Успеновское"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Весовщик</w:t>
            </w:r>
          </w:p>
        </w:tc>
        <w:tc>
          <w:tcPr>
            <w:tcW w:w="1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Оставшиеся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Последующие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 - 9000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Оставшиеся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 - 4500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Рубщик мяса</w:t>
            </w:r>
          </w:p>
        </w:tc>
        <w:tc>
          <w:tcPr>
            <w:tcW w:w="1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Оставшиеся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Сварщик</w:t>
            </w:r>
          </w:p>
        </w:tc>
        <w:tc>
          <w:tcPr>
            <w:tcW w:w="1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Оставшиеся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Техник-мойщик</w:t>
            </w:r>
          </w:p>
        </w:tc>
        <w:tc>
          <w:tcPr>
            <w:tcW w:w="1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Оставшиеся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 - 4500</w:t>
            </w:r>
          </w:p>
        </w:tc>
      </w:tr>
      <w:tr>
        <w:trPr>
          <w:trHeight w:val="30" w:hRule="atLeast"/>
        </w:trPr>
        <w:tc>
          <w:tcPr>
            <w:tcW w:w="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ностью "Алтын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жаз-2004"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Механизатор</w:t>
            </w:r>
          </w:p>
        </w:tc>
        <w:tc>
          <w:tcPr>
            <w:tcW w:w="1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Оставшиеся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" w:hRule="atLeast"/>
        </w:trPr>
        <w:tc>
          <w:tcPr>
            <w:tcW w:w="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ностью «Турар»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Зоотехник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Механизатор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Скотник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" w:hRule="atLeast"/>
        </w:trPr>
        <w:tc>
          <w:tcPr>
            <w:tcW w:w="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«Успеновское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ХПП»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Камаз</w:t>
            </w:r>
          </w:p>
        </w:tc>
        <w:tc>
          <w:tcPr>
            <w:tcW w:w="1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Оставшиеся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ковшового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погрузчика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