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1f56" w14:textId="c0d1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17 января 2012 года № 12. Зарегистрировано Управлением юстиции Федоровского района Костанайской области 16 февраля 2012 года № 9-20-208. Утратило силу постановлением акимата Федоровского района Костанайской области от 14 марта 2016 года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Федоровского района Костанайской области от 14.03.2016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Федоровскому району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"Федоровский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