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9fc0" w14:textId="5479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2011 года № 508 "О районном бюджете Федоровского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февраля 2012 года № 13. Зарегистрировано Управлением юстиции Федоровского района Костанайской области 14 февраля 2012 года № 9-20-207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2012–2014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9–20–206, опубликовано 19 января 2012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2421028,0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530007,0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1886419,0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2520798,9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- 39548,0 тысяч тенге, в том числе: бюджетные кредиты – 43686,0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-139318,9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139318,9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2012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укрепление материально-технической базы организаций образования - 8414,0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– 4434,0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котельной в селе Федоровка Федоровского района взамен старых аварийных "Центральная" и "Красноармейская" - 8000,0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тепломагистрали от планируемой котельной по улицам Советская, Фрунзе, Легкодухова, Красноармейская, Кравцова, К. Либкнехта в селе Федоровка – 11000,0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–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- 3684,0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12774,0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1858,0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проведение противоэпизоотических мероприятий – 10191,0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 кредиты для реализации мер социальной поддержки специалистов – 50882,0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7196,0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– 43686,0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 государственного образовательного заказа в дошкольных организациях образования – 77185,0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– 12291,0 тысяча тенге, в том числе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ежемесячные выплаты денежных средств опекунам (попечителям) на содержание ребенка сироты (детей-сирот), оставшегося без попечения родителей – 13780,0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увеличение размера доплаты за квалификационную категорию, учителям школ и воспитателям дошкольных организаций образования – 13509,0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300 мест с государственным языком обучения в селе Федоровка Федоровского района Костанайской области – 371266,0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автодороги "Федоровка – Ленино – Вишневое" Костанайской области – 245443,0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здания государственного учреждения "Коржинкольская средняя школа отдела образования Федоровского района" в селе Лесное - 15000,0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– 2131,0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3-1. Учесть, что в районном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8852,4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1461,3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Е. Жданова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Гринак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2012 года № 13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29"/>
        <w:gridCol w:w="873"/>
        <w:gridCol w:w="1024"/>
        <w:gridCol w:w="6270"/>
        <w:gridCol w:w="22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2421028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29917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14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2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1886419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1886419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03"/>
        <w:gridCol w:w="1006"/>
        <w:gridCol w:w="747"/>
        <w:gridCol w:w="6464"/>
        <w:gridCol w:w="223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2520798,9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206033,5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186783,5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107136,5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107136,5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95534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1088171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(детей–сирот),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0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топливно–энергетического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329947,7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329947,7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327517,7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281317,7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-139318,9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139318,9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