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f38" w14:textId="3cd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декабря 2012 года № 67. Зарегистрировано Департаментом юстиции Костанайской области 10 декабря 2012 года № 3924.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2257810,0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434570,0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2295929,9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59292,9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17558,0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4892,0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10254,0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Горбатенков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Абдрахманова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67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73"/>
        <w:gridCol w:w="839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53"/>
        <w:gridCol w:w="713"/>
        <w:gridCol w:w="72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2295929,9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1177923,3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26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73"/>
        <w:gridCol w:w="573"/>
        <w:gridCol w:w="77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