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cd58" w14:textId="839c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441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 ноября 2012 года № 62. Зарегистрировано Департаментом юстиции Костанайской области 7 ноября 2012 года № 3873. Утратило силу в связи с истечением срока применения - (письмо маслихата Узункольского района Костанайской области от 17 апреля 2013 года № 77)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Узункольского района Костанайской области от 17.04.2013 № 77).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на 2012-2014 годы" от 21 декабря 2011 года № 441 (зарегистрировано в Реестре государственной регистрации нормативных правовых актов за № 9-19-167, опубликовано 19 января 2012 года в газете "Нұрлы жол")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2250197,0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434570,0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13334,0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1796959,0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2288316,9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21173,0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- 59292,9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59292,9 тысячи тенге.;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Узункольского района на 2012 год в сумме 1000,0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И. Горбатенков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Б. Займулдынова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Абдрахманова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2012 года № 62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441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53"/>
        <w:gridCol w:w="713"/>
        <w:gridCol w:w="653"/>
        <w:gridCol w:w="731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2250197,0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434570,0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1796959,0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1796959,0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53"/>
        <w:gridCol w:w="713"/>
        <w:gridCol w:w="693"/>
        <w:gridCol w:w="7333"/>
        <w:gridCol w:w="21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2288316,9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225306,4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76278,7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6186,3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10586,4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10581,4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1170310,3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71588,0</w:t>
            </w:r>
          </w:p>
        </w:tc>
      </w:tr>
      <w:tr>
        <w:trPr>
          <w:trHeight w:val="15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1030644,3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1030644,3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1001085,3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5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 школы-интернаты: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15226,0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638308,0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610516,0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8339,6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53"/>
        <w:gridCol w:w="713"/>
        <w:gridCol w:w="693"/>
        <w:gridCol w:w="7313"/>
        <w:gridCol w:w="21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-59292,9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59292,9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2012 года № 62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441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713"/>
        <w:gridCol w:w="773"/>
        <w:gridCol w:w="6973"/>
        <w:gridCol w:w="22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1782611,0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422573,0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215148,0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215148,0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1353985,0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1353985,0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1353985,0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713"/>
        <w:gridCol w:w="773"/>
        <w:gridCol w:w="6953"/>
        <w:gridCol w:w="22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1782611,0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107148,0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10924,0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1059376,0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974832,0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974832,0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965450,0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82507,0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25134,0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295764,0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266235,0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53436,0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9265,0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12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53292,0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713"/>
        <w:gridCol w:w="773"/>
        <w:gridCol w:w="6893"/>
        <w:gridCol w:w="23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-2825,0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2012 года № 62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441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73"/>
        <w:gridCol w:w="613"/>
        <w:gridCol w:w="733"/>
        <w:gridCol w:w="7293"/>
        <w:gridCol w:w="23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1664043,0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410926,0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56426,0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1248514,0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1248514,0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1248514,0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73"/>
        <w:gridCol w:w="693"/>
        <w:gridCol w:w="773"/>
        <w:gridCol w:w="7133"/>
        <w:gridCol w:w="23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1664043,0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67911,0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996512,0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987029,0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26893,0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16327,0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55254,0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развития языков 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63165,0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73"/>
        <w:gridCol w:w="613"/>
        <w:gridCol w:w="733"/>
        <w:gridCol w:w="7253"/>
        <w:gridCol w:w="23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73"/>
        <w:gridCol w:w="613"/>
        <w:gridCol w:w="733"/>
        <w:gridCol w:w="7193"/>
        <w:gridCol w:w="23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-2825,0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2012 года № 62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441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313"/>
        <w:gridCol w:w="2593"/>
        <w:gridCol w:w="5633"/>
      </w:tblGrid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7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</w:tr>
      <w:tr>
        <w:trPr>
          <w:trHeight w:val="76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08-1-123-006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</w:tr>
      <w:tr>
        <w:trPr>
          <w:trHeight w:val="81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7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Ряжское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