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444f" w14:textId="4eb4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2011 года № 441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12 апреля 2012 года № 24. Зарегистрировано Управлением юстиции Узункольского района Костанайской области 16 апреля 2012 года № 9-19-174. Утратило силу в связи с истечением срока применения - (письмо маслихата Узункольского района Костанайской области от 17 апреля 2013 года № 77)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Узункольского района Костанайской области от 17.04.2013 № 77).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на 2012-2014 годы"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9-19-167, опубликовано 19 января 2012 года в газете "Нұрлы жол")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2181438,0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380056,0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1796 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2219557,9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21173,0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24270,0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-59292,9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59292,9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2012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8151,0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в сумме 5233,0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9241,0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 программы развития образования в Республике Казахстан на 2011–2020 годы в сумме 12291,0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в сумме 4784,0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10254,0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в сумме 1325,0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Учесть, что в районном бюджете на 2012 год предусмотрено поступление средств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в сумме 24270,0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 в сумме 577876,0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пятой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Искенова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Б. Займулдынова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бюджетного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Г. Бобрешова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2012 года № 24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441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07"/>
        <w:gridCol w:w="550"/>
        <w:gridCol w:w="550"/>
        <w:gridCol w:w="7763"/>
        <w:gridCol w:w="214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2181438,0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380056,0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176215,0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176215,0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124080,0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124080,0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64909,0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29321,0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21300,0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1859,0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7640,0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3364,0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8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1654,0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1654,0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1782,0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1004,0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1004,0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1796200,0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1796200,0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1796200,0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403"/>
        <w:gridCol w:w="770"/>
        <w:gridCol w:w="748"/>
        <w:gridCol w:w="7406"/>
        <w:gridCol w:w="221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2219557,9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205166,0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184837,0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67902,0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66293,0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106409,0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106409,0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9504,0</w:t>
            </w:r>
          </w:p>
        </w:tc>
      </w:tr>
      <w:tr>
        <w:trPr>
          <w:trHeight w:val="7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10825,0</w:t>
            </w:r>
          </w:p>
        </w:tc>
      </w:tr>
      <w:tr>
        <w:trPr>
          <w:trHeight w:val="10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10825,0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1109434,3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72136,0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72136,0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71588,0</w:t>
            </w:r>
          </w:p>
        </w:tc>
      </w:tr>
      <w:tr>
        <w:trPr>
          <w:trHeight w:val="75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1009637,3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1009637,3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989319,3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9287,0</w:t>
            </w:r>
          </w:p>
        </w:tc>
      </w:tr>
      <w:tr>
        <w:trPr>
          <w:trHeight w:val="10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27661,0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8159,0</w:t>
            </w:r>
          </w:p>
        </w:tc>
      </w:tr>
      <w:tr>
        <w:trPr>
          <w:trHeight w:val="7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10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92150,0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75733,0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75733,0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23490,0</w:t>
            </w:r>
          </w:p>
        </w:tc>
      </w:tr>
      <w:tr>
        <w:trPr>
          <w:trHeight w:val="10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8680,0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16417,0</w:t>
            </w:r>
          </w:p>
        </w:tc>
      </w:tr>
      <w:tr>
        <w:trPr>
          <w:trHeight w:val="7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16118,0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653901,0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624303,0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603903,0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603903,0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27598,0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27598,0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54646,0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7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14384,0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12043,0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6404,0</w:t>
            </w:r>
          </w:p>
        </w:tc>
      </w:tr>
      <w:tr>
        <w:trPr>
          <w:trHeight w:val="7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5026,0</w:t>
            </w:r>
          </w:p>
        </w:tc>
      </w:tr>
      <w:tr>
        <w:trPr>
          <w:trHeight w:val="7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23772,0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5921,0</w:t>
            </w:r>
          </w:p>
        </w:tc>
      </w:tr>
      <w:tr>
        <w:trPr>
          <w:trHeight w:val="7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5665,0</w:t>
            </w:r>
          </w:p>
        </w:tc>
      </w:tr>
      <w:tr>
        <w:trPr>
          <w:trHeight w:val="12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39137,0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39137,0</w:t>
            </w:r>
          </w:p>
        </w:tc>
      </w:tr>
      <w:tr>
        <w:trPr>
          <w:trHeight w:val="5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37365,0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37365,0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23505,0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23505,0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2987,0</w:t>
            </w:r>
          </w:p>
        </w:tc>
      </w:tr>
      <w:tr>
        <w:trPr>
          <w:trHeight w:val="10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10210,0</w:t>
            </w:r>
          </w:p>
        </w:tc>
      </w:tr>
      <w:tr>
        <w:trPr>
          <w:trHeight w:val="7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6456,0</w:t>
            </w:r>
          </w:p>
        </w:tc>
      </w:tr>
      <w:tr>
        <w:trPr>
          <w:trHeight w:val="7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10470,6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10470,6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10470,6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8339,6</w:t>
            </w:r>
          </w:p>
        </w:tc>
      </w:tr>
      <w:tr>
        <w:trPr>
          <w:trHeight w:val="7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21173,0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7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07"/>
        <w:gridCol w:w="550"/>
        <w:gridCol w:w="550"/>
        <w:gridCol w:w="7805"/>
        <w:gridCol w:w="211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-59292,9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59292,9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2012 года № 24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441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1"/>
        <w:gridCol w:w="550"/>
        <w:gridCol w:w="636"/>
        <w:gridCol w:w="7612"/>
        <w:gridCol w:w="211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1782611,0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422573,0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215148,0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215148,0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133564,0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17008,0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1353985,0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1353985,0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1353985,0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2"/>
        <w:gridCol w:w="722"/>
        <w:gridCol w:w="722"/>
        <w:gridCol w:w="7377"/>
        <w:gridCol w:w="205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1782611,0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192260,0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171665,0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52664,0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52664,0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108429,0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108429,0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9671,0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10924,0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1059376,0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974832,0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974832,0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965450,0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17239,0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17239,0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66864,0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66864,0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25134,0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295764,0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266235,0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6007,0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12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53292,0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-2825,0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2"/>
        <w:gridCol w:w="550"/>
        <w:gridCol w:w="636"/>
        <w:gridCol w:w="7634"/>
        <w:gridCol w:w="207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-2825,0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2012 года № 24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441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24"/>
        <w:gridCol w:w="468"/>
        <w:gridCol w:w="576"/>
        <w:gridCol w:w="7625"/>
        <w:gridCol w:w="245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1664043,0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410926,0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203277,0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203277,0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133564,0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133564,0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56426,0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27050,0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17008,0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3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7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1248514,0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1248514,0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1248514,0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423"/>
        <w:gridCol w:w="726"/>
        <w:gridCol w:w="747"/>
        <w:gridCol w:w="7243"/>
        <w:gridCol w:w="24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1664043,0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197517,0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176632,0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10648,0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54628,0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54628,0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111356,0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111356,0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9852,0</w:t>
            </w:r>
          </w:p>
        </w:tc>
      </w:tr>
      <w:tr>
        <w:trPr>
          <w:trHeight w:val="7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11033,0</w:t>
            </w:r>
          </w:p>
        </w:tc>
      </w:tr>
      <w:tr>
        <w:trPr>
          <w:trHeight w:val="7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7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1082369,0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67911,0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67911,0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67911,0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996512,0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996512,0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987029,0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9483,0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17946,0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17946,0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8308,0</w:t>
            </w:r>
          </w:p>
        </w:tc>
      </w:tr>
      <w:tr>
        <w:trPr>
          <w:trHeight w:val="7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86605,0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70721,0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70721,0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26893,0</w:t>
            </w:r>
          </w:p>
        </w:tc>
      </w:tr>
      <w:tr>
        <w:trPr>
          <w:trHeight w:val="10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15884,0</w:t>
            </w:r>
          </w:p>
        </w:tc>
      </w:tr>
      <w:tr>
        <w:trPr>
          <w:trHeight w:val="7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134623,0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103071,0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89846,0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89846,0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31552,0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31552,0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6066,0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16327,0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57945,0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5180,0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2496,0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7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</w:p>
        </w:tc>
      </w:tr>
      <w:tr>
        <w:trPr>
          <w:trHeight w:val="7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4933,0</w:t>
            </w:r>
          </w:p>
        </w:tc>
      </w:tr>
      <w:tr>
        <w:trPr>
          <w:trHeight w:val="7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</w:p>
        </w:tc>
      </w:tr>
      <w:tr>
        <w:trPr>
          <w:trHeight w:val="5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5775,0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5775,0</w:t>
            </w:r>
          </w:p>
        </w:tc>
      </w:tr>
      <w:tr>
        <w:trPr>
          <w:trHeight w:val="12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5775,0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63165,0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63165,0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40381,0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40381,0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12517,0</w:t>
            </w:r>
          </w:p>
        </w:tc>
      </w:tr>
      <w:tr>
        <w:trPr>
          <w:trHeight w:val="7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12517,0</w:t>
            </w:r>
          </w:p>
        </w:tc>
      </w:tr>
      <w:tr>
        <w:trPr>
          <w:trHeight w:val="5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6628,0</w:t>
            </w:r>
          </w:p>
        </w:tc>
      </w:tr>
      <w:tr>
        <w:trPr>
          <w:trHeight w:val="7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-2825,0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9"/>
        <w:gridCol w:w="640"/>
        <w:gridCol w:w="662"/>
        <w:gridCol w:w="7380"/>
        <w:gridCol w:w="252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