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b544" w14:textId="a21b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Узункольского района Костанайской области от 3 апреля 2012 года № 106. Зарегистрировано Управлением юстиции Узункольского района Костанайской области 10 апреля 2012 года № 9-19-173.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2012 года",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Министерство по чрезвычайным ситуациям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 в апреле–июне и октябре–декабре 2012 года через государственное учреждение "Отдел по делам обороны Узункольского района Костанайской области" (по согласованию).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Узунколь, Ряжское, Троебратское Узункольского района обеспечить доставку призывников для прохождения медицинской и призывной комиссии и отправки их для прохождения воинской службы.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оказывать необходимую помощь государственному учреждению "Отдел по делам обороны Узункольского района Костанайской области" в проведении призыва граждан;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осуществлять розыск лиц, уклоняющихся от выполнения воинской обязанности.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Кузенбаева Э.К.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А. Елисеев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У. Уразалиев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Узункольского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Б. Займулдынова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