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00a3" w14:textId="bd50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21 декабря 2011 года № 441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10 февраля 2012 года № 15. Зарегистрировано Управлением юстиции Узункольского района Костанайской области 16 февраля 2012 года № 9-19-170. Утратило силу в связи с истечением срока применения - (письмо маслихата Узункольского района Костанайской области от 17 апреля 2013 года № 77)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Узункольского района Костанайской области от 17.04.2013 № 77).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9-19-167, опубликовано 19 января 2012 года в газете "Нұрлы жол")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1841965,0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380056,0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1456727,0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1880084,9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18746,0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21843,0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-56865,9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56865,9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2012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8260,6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79,0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"на проведение противоэпизоотических мероприятий в сумме 8 151,0 тысяча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V созыва                         С. Руденко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V созыва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Займулдынова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Абдрахманова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441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373"/>
        <w:gridCol w:w="8333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1841965,0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380056,0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176215,0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124080,0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64909,0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</w:p>
        </w:tc>
      </w:tr>
      <w:tr>
        <w:trPr>
          <w:trHeight w:val="3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7640,0</w:t>
            </w:r>
          </w:p>
        </w:tc>
      </w:tr>
      <w:tr>
        <w:trPr>
          <w:trHeight w:val="5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15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30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9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4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1456727,0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1456727,0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93"/>
        <w:gridCol w:w="653"/>
        <w:gridCol w:w="653"/>
        <w:gridCol w:w="749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1880084,9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184837,0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67902,0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66293,0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9504,0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13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1113774,3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72136,0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71588,0</w:t>
            </w:r>
          </w:p>
        </w:tc>
      </w:tr>
      <w:tr>
        <w:trPr>
          <w:trHeight w:val="10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1011245,3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1011245,3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989319,3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8159,0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8418,0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18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18109,0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6544,0</w:t>
            </w:r>
          </w:p>
        </w:tc>
      </w:tr>
      <w:tr>
        <w:trPr>
          <w:trHeight w:val="6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12199,0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23490,0</w:t>
            </w:r>
          </w:p>
        </w:tc>
      </w:tr>
      <w:tr>
        <w:trPr>
          <w:trHeight w:val="16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16118,0</w:t>
            </w:r>
          </w:p>
        </w:tc>
      </w:tr>
      <w:tr>
        <w:trPr>
          <w:trHeight w:val="6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280676,0</w:t>
            </w:r>
          </w:p>
        </w:tc>
      </w:tr>
      <w:tr>
        <w:trPr>
          <w:trHeight w:val="8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7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18984,0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2180,0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14384,0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16755,0</w:t>
            </w:r>
          </w:p>
        </w:tc>
      </w:tr>
      <w:tr>
        <w:trPr>
          <w:trHeight w:val="5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6404,0</w:t>
            </w:r>
          </w:p>
        </w:tc>
      </w:tr>
      <w:tr>
        <w:trPr>
          <w:trHeight w:val="11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5921,0</w:t>
            </w:r>
          </w:p>
        </w:tc>
      </w:tr>
      <w:tr>
        <w:trPr>
          <w:trHeight w:val="9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192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39137,0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37365,0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17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10210,0</w:t>
            </w:r>
          </w:p>
        </w:tc>
      </w:tr>
      <w:tr>
        <w:trPr>
          <w:trHeight w:val="8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15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10470,6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8339,6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12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9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33"/>
        <w:gridCol w:w="373"/>
        <w:gridCol w:w="493"/>
        <w:gridCol w:w="7893"/>
        <w:gridCol w:w="18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(-), профицит (+)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-56865,9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