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2ad9" w14:textId="6012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7 октября 2010 года № 312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29 августа 2012 года № 56. Зарегистрировано Департаментом юстиции Костанайской области 25 сентября 2012 года № 3834. Утратило силу решением маслихата Тарановского района Костанайской области от 20 марта 2015 года № 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Тарановского района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7 октября 2010 года № 312 (зарегистрировано в Реестре государственной регистрации нормативных правовых актов за номером 9-18-125, опубликовано 18 ноября 2010 года в районной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Доля предельно допустимых расходов семьи (гражданина) в пределах установленных норм устанавливается в размере десяти процентов от совокупного дохода.".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одиннадцатой очередной сессии              А. Мадибаев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Л. Утешева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