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c0c" w14:textId="f193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422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31 июля 2012 года № 44. Зарегистрировано Департаментом юстиции Костанайской области 8 августа 2012 года № 9-18-174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 2012-2014 годы" от 21 декабря 2011 года № 422 (зарегистрировано в Реестре государственной регистрации нормативных правовых актов за номером 9-18-154, опубликовано 12 января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2 292 242,1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1 144 829,0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1 141 558,1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2 291 079,4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26 448,0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32 339,0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-57 624,3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57 624,3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трансфертов, выделенных из республиканского бюджета в сумме 6 749,3 тысяч тенге, целевых трансфертов, выделенных из областного бюджета в сумме 2 313,3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кредитов, выделенных из республиканского бюджета в сумме 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объектов образования в сумме 8 400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установку автоматической пожарной сигнализации в школах в сумме 5 656,1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технических паспортов на объекты кондоминиума в сумме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материально-техническое оснащение объектов коммунальной собственности в сумме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организаций образования в сумме 7 158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оказание жилищной помощи в сумме 105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десятой,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С.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44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74"/>
        <w:gridCol w:w="241"/>
        <w:gridCol w:w="374"/>
        <w:gridCol w:w="797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2292242,1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1144829,0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399450,0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399450,0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424561,0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371755,0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24764,0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5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8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5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5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1141558,1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1141558,1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1141558,1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95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2291079,4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222436,5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193080,5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125590,4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1653362,8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1033914,1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1033563,1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1005955,5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545483,3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129318,3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-57624,3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44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193"/>
        <w:gridCol w:w="1873"/>
        <w:gridCol w:w="1713"/>
        <w:gridCol w:w="1593"/>
        <w:gridCol w:w="1593"/>
        <w:gridCol w:w="2353"/>
      </w:tblGrid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125590,4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73"/>
        <w:gridCol w:w="2813"/>
        <w:gridCol w:w="2153"/>
        <w:gridCol w:w="2573"/>
      </w:tblGrid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администратору</w:t>
            </w:r>
          </w:p>
        </w:tc>
      </w:tr>
      <w:tr>
        <w:trPr>
          <w:trHeight w:val="5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233492,5</w:t>
            </w:r>
          </w:p>
        </w:tc>
      </w:tr>
      <w:tr>
        <w:trPr>
          <w:trHeight w:val="2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21459,0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56624,5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