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abba4" w14:textId="eeabb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проведения очередного призыва граждан на срочную воинскую службу в апреле-июне и октябре-декабре 2012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Тарановского района Костанайской области от 5 апреля 2012 года № 166. Зарегистрировано Управлением юстиции Тарановского района Костанайской области 24 апреля 2012 года № 9-18-165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февраля 2012 года "О воинской службе и статусе военнослужащих" и постановлением Правительства Республики Казахстан от 12 марта 2012 года </w:t>
      </w:r>
      <w:r>
        <w:rPr>
          <w:rFonts w:ascii="Times New Roman"/>
          <w:b w:val="false"/>
          <w:i w:val="false"/>
          <w:color w:val="000000"/>
          <w:sz w:val="28"/>
        </w:rPr>
        <w:t>№ 326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реализации Указа Президента Республики Казахстан от 1 марта 2012 года </w:t>
      </w:r>
      <w:r>
        <w:rPr>
          <w:rFonts w:ascii="Times New Roman"/>
          <w:b w:val="false"/>
          <w:i w:val="false"/>
          <w:color w:val="000000"/>
          <w:sz w:val="28"/>
        </w:rPr>
        <w:t>№ 274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2012 года", акимат Тарановского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и обеспечить проведение очередного призыва на срочную воинскую службу в Вооруженные Силы Республики Казахстан, Внутренние войска Министерства Внутренних дел Республики Казахстан, Комитет национальной безопасности Республики Казахстан, Республиканскую гвардию Республики Казахстан, Министерство по чрезвычайным ситуациям Республики Казахстан в апреле-июне и октябре-декабре 2012 года граждан мужского пола в возрасте от восемнадцати до двадцати семи лет, не имеющих права на отсрочку или освобождение от призыва через государственное учреждение "Отдел по делам обороны Тарановского района Костанайской области" (далее – Отдел по делам обороны).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Рекомендовать коммунальному государственному предприятию "Тарановская центральная районная больница" Управления здравоохранения акимата Костанайской области (по согласованию) совместно с государственным учреждением "Отдел по делам обороны Тарановского района Костанайской области" (по согласованию) провести мероприятия по призыву.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в редакции акимата Тарановского района Костанайской области от 07.08.2012 </w:t>
      </w:r>
      <w:r>
        <w:rPr>
          <w:rFonts w:ascii="Times New Roman"/>
          <w:b w:val="false"/>
          <w:i w:val="false"/>
          <w:color w:val="000000"/>
          <w:sz w:val="28"/>
        </w:rPr>
        <w:t>№ 316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Акимам сельских округов, сел, поселка: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оповещать военнообязанных и призывников о вызове их в Отдел по делам обороны;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предоставлять в Отдел по делам обороны документы, подтверждающие количественный и качественный состав военнообязанных, призывников и допризывников;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обеспечивать доставку граждан в Отдел по делам обороны при проведении приписки допризывников и призыве граждан на воинскую службу.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Рекомендовать государственному учреждению "Отдел внутренних дел Тарановского района Департамента внутренних дел Костанайской области Министерства внутренних дел Республики Казахстан" (по согласованию) осуществлять розыск лиц, уклоняющихся от выполнения воинской обязанности.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после дня его первого официального опубликования и распространяется на отношения, возникшие с 1 апреля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Тарановского района                   А. Бондаренко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обороны Тарановского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 О. Имашев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внутренних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дел Тарановского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 Т. Жанглышев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Главный врач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коммунального казенного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предприятия "Тарановская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центральная районная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больница"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здравоохранения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 Н. Абишев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