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4411" w14:textId="4464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поселка Тобол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Тобол Тарановского района Костанайской области от 11 марта 2012 года № 1. Зарегистрировано Управлением юстиции Тарановского района Костанайской области 16 апреля 2012 года № 9-18-164.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поселка Тобол: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улица Элеваторная;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Станционная;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улица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4 - улица Рабочая;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5 - улица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6 - улица Кустанайская;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7 - улица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8 - улица Викторовская;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 9 - улица Северная;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№ 10 - улица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 11 - улица Западная;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№ 12 - улица Южная;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№ 13 - улица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№ 14 - улица Степная;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№ 15 - улица Карьерная;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№ 16 - улица 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безымянной улице № 17 - улица Нефтебазовская;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безымянной улице № 18 - улица Панфилова;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безымянной улице № 19 - улица Бақыт;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безымянной улице № 20 - улица Каменный карьер;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безымянной улице № 21 - улица Школьный тупик;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безымянной улице № 22 - улица КСМК;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безымянной улице № 23 - улица ВОДРЕМ - 303;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безымянной улице № 24 - улица Дорожная;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безымянной улице № 25 - улица Восточная;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безымянной улице № 26 - улица Комсомольская;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безымянной улице № 27 - улица Юбилейная;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безымянной улице № 28 - улица Титова;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безымянной улице № 29 - улица Тарана;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безымянной улице № 30 - улица Гагарина;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безымянной улице № 31 - улица 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безымянной улице № 32 - улица Строительная;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безымянной улице № 33 - улица ДЭУ - 23;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безымянной улице № 34 - улица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безымянной улице № 35 - улица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безымянной улице № 36 - улица Тобольская;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безымянной улице № 37 - улица Путейская;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безымянному переулку № 38 - переулок Больничный;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безымянному переулку № 39 - переулок Станционный;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безымянному переулку № 40 - улица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безымянному переулку № 41 - переулок Школьный;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безымянному переулку № 42 - переулок Деповской.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поселка Тобол Тарановского района Костанайской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26"/>
        <w:gridCol w:w="3874"/>
      </w:tblGrid>
      <w:tr>
        <w:trPr>
          <w:trHeight w:val="30" w:hRule="atLeast"/>
        </w:trPr>
        <w:tc>
          <w:tcPr>
            <w:tcW w:w="8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акима поселка Тобол</w:t>
            </w:r>
          </w:p>
        </w:tc>
        <w:tc>
          <w:tcPr>
            <w:tcW w:w="3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