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49559" w14:textId="11495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от 21 декабря 2011 года № 422 "О районном бюджете на 2012-2014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Тарановского района Костанайской области от 9 апреля 2012 года № 25. Зарегистрировано Управлением юстиции Тарановского района Костанайской области 13 апреля 2012 года № 9-18-163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"О районном бюджете на 2012-2014 годы" от 21 декабря 2011 года </w:t>
      </w:r>
      <w:r>
        <w:rPr>
          <w:rFonts w:ascii="Times New Roman"/>
          <w:b w:val="false"/>
          <w:i w:val="false"/>
          <w:color w:val="000000"/>
          <w:sz w:val="28"/>
        </w:rPr>
        <w:t>№ 422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номером 9-18-154, опубликовано 12 января 2012 года в районной газете "Маяк")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2012-2014 годы согласно приложениям 1, 2 и 3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2336964,0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1146349,0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4335,0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1186280,0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2338140,3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26452,0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29128,0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2676,0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30000,0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-57628,3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57628,3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пятой,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внеочередной сессии                        М. Кожушко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С. Жолдыбаев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финансов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Тарановского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 В. Ересько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апреля 2012 года № 25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2011 года № 422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7"/>
        <w:gridCol w:w="423"/>
        <w:gridCol w:w="553"/>
        <w:gridCol w:w="553"/>
        <w:gridCol w:w="7329"/>
        <w:gridCol w:w="2755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7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2336964,0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1146349,0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398050,0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398050,0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293000,0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293000,0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429636,0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411250,0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12686,0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5700,0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и услуги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22584,0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2090,0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и других ресурсов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13500,0</w:t>
            </w:r>
          </w:p>
        </w:tc>
      </w:tr>
      <w:tr>
        <w:trPr>
          <w:trHeight w:val="51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6994,0</w:t>
            </w:r>
          </w:p>
        </w:tc>
      </w:tr>
      <w:tr>
        <w:trPr>
          <w:trHeight w:val="76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совершение юридически значимых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 и (или)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3079,0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3079,0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4335,0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2235,0</w:t>
            </w:r>
          </w:p>
        </w:tc>
      </w:tr>
      <w:tr>
        <w:trPr>
          <w:trHeight w:val="51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2235,0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2100,0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2100,0</w:t>
            </w:r>
          </w:p>
        </w:tc>
      </w:tr>
      <w:tr>
        <w:trPr>
          <w:trHeight w:val="27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1186280,0</w:t>
            </w:r>
          </w:p>
        </w:tc>
      </w:tr>
      <w:tr>
        <w:trPr>
          <w:trHeight w:val="28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1186280,0</w:t>
            </w:r>
          </w:p>
        </w:tc>
      </w:tr>
      <w:tr>
        <w:trPr>
          <w:trHeight w:val="28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1186280,0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1"/>
        <w:gridCol w:w="411"/>
        <w:gridCol w:w="806"/>
        <w:gridCol w:w="762"/>
        <w:gridCol w:w="7096"/>
        <w:gridCol w:w="2654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2338140,3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231185,0</w:t>
            </w:r>
          </w:p>
        </w:tc>
      </w:tr>
      <w:tr>
        <w:trPr>
          <w:trHeight w:val="51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другие органы, выполняющие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201829,0</w:t>
            </w:r>
          </w:p>
        </w:tc>
      </w:tr>
      <w:tr>
        <w:trPr>
          <w:trHeight w:val="3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12932,0</w:t>
            </w:r>
          </w:p>
        </w:tc>
      </w:tr>
      <w:tr>
        <w:trPr>
          <w:trHeight w:val="51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12932,0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62246,0</w:t>
            </w:r>
          </w:p>
        </w:tc>
      </w:tr>
      <w:tr>
        <w:trPr>
          <w:trHeight w:val="51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51104,0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11142,0</w:t>
            </w:r>
          </w:p>
        </w:tc>
      </w:tr>
      <w:tr>
        <w:trPr>
          <w:trHeight w:val="51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126651,0</w:t>
            </w:r>
          </w:p>
        </w:tc>
      </w:tr>
      <w:tr>
        <w:trPr>
          <w:trHeight w:val="76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126651,0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4167,0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4167,0</w:t>
            </w:r>
          </w:p>
        </w:tc>
      </w:tr>
      <w:tr>
        <w:trPr>
          <w:trHeight w:val="51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 и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полноты сбора сумм от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390,0</w:t>
            </w:r>
          </w:p>
        </w:tc>
      </w:tr>
      <w:tr>
        <w:trPr>
          <w:trHeight w:val="76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коммунальным имуществом,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постприватизационная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и регулирование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споров, связанных с этим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51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реализация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поступившего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3277,0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характера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25189,0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25189,0</w:t>
            </w:r>
          </w:p>
        </w:tc>
      </w:tr>
      <w:tr>
        <w:trPr>
          <w:trHeight w:val="105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бюджета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25189,0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3710,0</w:t>
            </w:r>
          </w:p>
        </w:tc>
      </w:tr>
      <w:tr>
        <w:trPr>
          <w:trHeight w:val="31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3410,0</w:t>
            </w:r>
          </w:p>
        </w:tc>
      </w:tr>
      <w:tr>
        <w:trPr>
          <w:trHeight w:val="34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3410,0</w:t>
            </w:r>
          </w:p>
        </w:tc>
      </w:tr>
      <w:tr>
        <w:trPr>
          <w:trHeight w:val="51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3410,0</w:t>
            </w:r>
          </w:p>
        </w:tc>
      </w:tr>
      <w:tr>
        <w:trPr>
          <w:trHeight w:val="31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чрезвычайным ситуациям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1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57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8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1646204,4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73778,0</w:t>
            </w:r>
          </w:p>
        </w:tc>
      </w:tr>
      <w:tr>
        <w:trPr>
          <w:trHeight w:val="6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73778,0</w:t>
            </w:r>
          </w:p>
        </w:tc>
      </w:tr>
      <w:tr>
        <w:trPr>
          <w:trHeight w:val="34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73475,0</w:t>
            </w:r>
          </w:p>
        </w:tc>
      </w:tr>
      <w:tr>
        <w:trPr>
          <w:trHeight w:val="76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учителям школ и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за счет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303,0</w:t>
            </w:r>
          </w:p>
        </w:tc>
      </w:tr>
      <w:tr>
        <w:trPr>
          <w:trHeight w:val="49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общее среднее образование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1127559,4</w:t>
            </w:r>
          </w:p>
        </w:tc>
      </w:tr>
      <w:tr>
        <w:trPr>
          <w:trHeight w:val="51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351,0</w:t>
            </w:r>
          </w:p>
        </w:tc>
      </w:tr>
      <w:tr>
        <w:trPr>
          <w:trHeight w:val="6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 (сельской) местности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351,0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1127208,4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1099413,4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16533,0</w:t>
            </w:r>
          </w:p>
        </w:tc>
      </w:tr>
      <w:tr>
        <w:trPr>
          <w:trHeight w:val="76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прошедшим повышение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учебным программам АОО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Интеллектуальные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школы"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1325,0</w:t>
            </w:r>
          </w:p>
        </w:tc>
      </w:tr>
      <w:tr>
        <w:trPr>
          <w:trHeight w:val="61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квалификационную категорию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учителям школ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9937,0</w:t>
            </w:r>
          </w:p>
        </w:tc>
      </w:tr>
      <w:tr>
        <w:trPr>
          <w:trHeight w:val="61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444867,0</w:t>
            </w:r>
          </w:p>
        </w:tc>
      </w:tr>
      <w:tr>
        <w:trPr>
          <w:trHeight w:val="46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28702,0</w:t>
            </w:r>
          </w:p>
        </w:tc>
      </w:tr>
      <w:tr>
        <w:trPr>
          <w:trHeight w:val="51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6631,0</w:t>
            </w:r>
          </w:p>
        </w:tc>
      </w:tr>
      <w:tr>
        <w:trPr>
          <w:trHeight w:val="91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учебников, учебно-методических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комплексов 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8900,0</w:t>
            </w:r>
          </w:p>
        </w:tc>
      </w:tr>
      <w:tr>
        <w:trPr>
          <w:trHeight w:val="105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опекунам (попечителям)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ребенка-сироты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(детей-сирот),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(детей), оставшегося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попечения родителей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12671,0</w:t>
            </w:r>
          </w:p>
        </w:tc>
      </w:tr>
      <w:tr>
        <w:trPr>
          <w:trHeight w:val="76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программным обеспечением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 за счет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416165,0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416165,0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111228,0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89574,0</w:t>
            </w:r>
          </w:p>
        </w:tc>
      </w:tr>
      <w:tr>
        <w:trPr>
          <w:trHeight w:val="51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89574,0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25511,0</w:t>
            </w:r>
          </w:p>
        </w:tc>
      </w:tr>
      <w:tr>
        <w:trPr>
          <w:trHeight w:val="28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2200,0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6500,0</w:t>
            </w:r>
          </w:p>
        </w:tc>
      </w:tr>
      <w:tr>
        <w:trPr>
          <w:trHeight w:val="51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11988,0</w:t>
            </w:r>
          </w:p>
        </w:tc>
      </w:tr>
      <w:tr>
        <w:trPr>
          <w:trHeight w:val="51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обучающихся на дому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655,0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15583,0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18 лет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16746,0</w:t>
            </w:r>
          </w:p>
        </w:tc>
      </w:tr>
      <w:tr>
        <w:trPr>
          <w:trHeight w:val="11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 обязательными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гигиеническими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2174,0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населения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8217,0</w:t>
            </w:r>
          </w:p>
        </w:tc>
      </w:tr>
      <w:tr>
        <w:trPr>
          <w:trHeight w:val="51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помощи и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21654,0</w:t>
            </w:r>
          </w:p>
        </w:tc>
      </w:tr>
      <w:tr>
        <w:trPr>
          <w:trHeight w:val="51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21654,0</w:t>
            </w:r>
          </w:p>
        </w:tc>
      </w:tr>
      <w:tr>
        <w:trPr>
          <w:trHeight w:val="76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населения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21234,0</w:t>
            </w:r>
          </w:p>
        </w:tc>
      </w:tr>
      <w:tr>
        <w:trPr>
          <w:trHeight w:val="51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и доставке пособий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социальных выплат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420,0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142913,0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108792,0</w:t>
            </w:r>
          </w:p>
        </w:tc>
      </w:tr>
      <w:tr>
        <w:trPr>
          <w:trHeight w:val="76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2294,0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 граждан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1650,0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паспортов на объекты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644,0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106498,0</w:t>
            </w:r>
          </w:p>
        </w:tc>
      </w:tr>
      <w:tr>
        <w:trPr>
          <w:trHeight w:val="57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103299,0</w:t>
            </w:r>
          </w:p>
        </w:tc>
      </w:tr>
      <w:tr>
        <w:trPr>
          <w:trHeight w:val="81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3199,0</w:t>
            </w:r>
          </w:p>
        </w:tc>
      </w:tr>
      <w:tr>
        <w:trPr>
          <w:trHeight w:val="6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6500,0</w:t>
            </w:r>
          </w:p>
        </w:tc>
      </w:tr>
      <w:tr>
        <w:trPr>
          <w:trHeight w:val="76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6500,0</w:t>
            </w:r>
          </w:p>
        </w:tc>
      </w:tr>
      <w:tr>
        <w:trPr>
          <w:trHeight w:val="5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тепловых сетей, находящихся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6500,0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27621,0</w:t>
            </w:r>
          </w:p>
        </w:tc>
      </w:tr>
      <w:tr>
        <w:trPr>
          <w:trHeight w:val="51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27621,0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12340,0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10166,0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5115,0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информационное пространство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104324,0</w:t>
            </w:r>
          </w:p>
        </w:tc>
      </w:tr>
      <w:tr>
        <w:trPr>
          <w:trHeight w:val="27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41201,0</w:t>
            </w:r>
          </w:p>
        </w:tc>
      </w:tr>
      <w:tr>
        <w:trPr>
          <w:trHeight w:val="51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41201,0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41201,0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5328,0</w:t>
            </w:r>
          </w:p>
        </w:tc>
      </w:tr>
      <w:tr>
        <w:trPr>
          <w:trHeight w:val="51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5328,0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видов спорта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968,0</w:t>
            </w:r>
          </w:p>
        </w:tc>
      </w:tr>
      <w:tr>
        <w:trPr>
          <w:trHeight w:val="51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соревнований на районном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уровне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76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сборных команд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2860,0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38189,0</w:t>
            </w:r>
          </w:p>
        </w:tc>
      </w:tr>
      <w:tr>
        <w:trPr>
          <w:trHeight w:val="51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35409,0</w:t>
            </w:r>
          </w:p>
        </w:tc>
      </w:tr>
      <w:tr>
        <w:trPr>
          <w:trHeight w:val="34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30868,0</w:t>
            </w:r>
          </w:p>
        </w:tc>
      </w:tr>
      <w:tr>
        <w:trPr>
          <w:trHeight w:val="51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языка и других языков народа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4541,0</w:t>
            </w:r>
          </w:p>
        </w:tc>
      </w:tr>
      <w:tr>
        <w:trPr>
          <w:trHeight w:val="31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2780,0</w:t>
            </w:r>
          </w:p>
        </w:tc>
      </w:tr>
      <w:tr>
        <w:trPr>
          <w:trHeight w:val="51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газеты и журналы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6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телерадиовещание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780,0</w:t>
            </w:r>
          </w:p>
        </w:tc>
      </w:tr>
      <w:tr>
        <w:trPr>
          <w:trHeight w:val="51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19606,0</w:t>
            </w:r>
          </w:p>
        </w:tc>
      </w:tr>
      <w:tr>
        <w:trPr>
          <w:trHeight w:val="51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6691,0</w:t>
            </w:r>
          </w:p>
        </w:tc>
      </w:tr>
      <w:tr>
        <w:trPr>
          <w:trHeight w:val="51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6691,0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7644,0</w:t>
            </w:r>
          </w:p>
        </w:tc>
      </w:tr>
      <w:tr>
        <w:trPr>
          <w:trHeight w:val="76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6144,0</w:t>
            </w:r>
          </w:p>
        </w:tc>
      </w:tr>
      <w:tr>
        <w:trPr>
          <w:trHeight w:val="3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51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5271,0</w:t>
            </w:r>
          </w:p>
        </w:tc>
      </w:tr>
      <w:tr>
        <w:trPr>
          <w:trHeight w:val="57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5271,0</w:t>
            </w:r>
          </w:p>
        </w:tc>
      </w:tr>
      <w:tr>
        <w:trPr>
          <w:trHeight w:val="76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мира, земельные отношения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39624,0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24037,0</w:t>
            </w:r>
          </w:p>
        </w:tc>
      </w:tr>
      <w:tr>
        <w:trPr>
          <w:trHeight w:val="3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17175,0</w:t>
            </w:r>
          </w:p>
        </w:tc>
      </w:tr>
      <w:tr>
        <w:trPr>
          <w:trHeight w:val="51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12587,0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4588,0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6862,0</w:t>
            </w:r>
          </w:p>
        </w:tc>
      </w:tr>
      <w:tr>
        <w:trPr>
          <w:trHeight w:val="51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6862,0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5605,0</w:t>
            </w:r>
          </w:p>
        </w:tc>
      </w:tr>
      <w:tr>
        <w:trPr>
          <w:trHeight w:val="43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5605,0</w:t>
            </w:r>
          </w:p>
        </w:tc>
      </w:tr>
      <w:tr>
        <w:trPr>
          <w:trHeight w:val="76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территории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5605,0</w:t>
            </w:r>
          </w:p>
        </w:tc>
      </w:tr>
      <w:tr>
        <w:trPr>
          <w:trHeight w:val="51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сельского, водного, лесного,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рыбного хозяйства,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9982,0</w:t>
            </w:r>
          </w:p>
        </w:tc>
      </w:tr>
      <w:tr>
        <w:trPr>
          <w:trHeight w:val="28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9982,0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9982,0</w:t>
            </w:r>
          </w:p>
        </w:tc>
      </w:tr>
      <w:tr>
        <w:trPr>
          <w:trHeight w:val="51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11999,0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строительная деятельность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11999,0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5931,0</w:t>
            </w:r>
          </w:p>
        </w:tc>
      </w:tr>
      <w:tr>
        <w:trPr>
          <w:trHeight w:val="51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5931,0</w:t>
            </w:r>
          </w:p>
        </w:tc>
      </w:tr>
      <w:tr>
        <w:trPr>
          <w:trHeight w:val="51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6068,0</w:t>
            </w:r>
          </w:p>
        </w:tc>
      </w:tr>
      <w:tr>
        <w:trPr>
          <w:trHeight w:val="5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6068,0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14986,0</w:t>
            </w:r>
          </w:p>
        </w:tc>
      </w:tr>
      <w:tr>
        <w:trPr>
          <w:trHeight w:val="3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14986,0</w:t>
            </w:r>
          </w:p>
        </w:tc>
      </w:tr>
      <w:tr>
        <w:trPr>
          <w:trHeight w:val="5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4986,0</w:t>
            </w:r>
          </w:p>
        </w:tc>
      </w:tr>
      <w:tr>
        <w:trPr>
          <w:trHeight w:val="61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округах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4986,0</w:t>
            </w:r>
          </w:p>
        </w:tc>
      </w:tr>
      <w:tr>
        <w:trPr>
          <w:trHeight w:val="76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37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20773,3</w:t>
            </w:r>
          </w:p>
        </w:tc>
      </w:tr>
      <w:tr>
        <w:trPr>
          <w:trHeight w:val="51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конкуренции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5646,0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5646,0</w:t>
            </w:r>
          </w:p>
        </w:tc>
      </w:tr>
      <w:tr>
        <w:trPr>
          <w:trHeight w:val="52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промышленности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5446,0</w:t>
            </w:r>
          </w:p>
        </w:tc>
      </w:tr>
      <w:tr>
        <w:trPr>
          <w:trHeight w:val="28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1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15127,3</w:t>
            </w:r>
          </w:p>
        </w:tc>
      </w:tr>
      <w:tr>
        <w:trPr>
          <w:trHeight w:val="51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3936,0</w:t>
            </w:r>
          </w:p>
        </w:tc>
      </w:tr>
      <w:tr>
        <w:trPr>
          <w:trHeight w:val="105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вопросов обустройства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аульных (сельских) округов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Программы "Развитие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регионов"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3936,0</w:t>
            </w:r>
          </w:p>
        </w:tc>
      </w:tr>
      <w:tr>
        <w:trPr>
          <w:trHeight w:val="5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6317,0</w:t>
            </w:r>
          </w:p>
        </w:tc>
      </w:tr>
      <w:tr>
        <w:trPr>
          <w:trHeight w:val="76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6317,0</w:t>
            </w:r>
          </w:p>
        </w:tc>
      </w:tr>
      <w:tr>
        <w:trPr>
          <w:trHeight w:val="37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4874,3</w:t>
            </w:r>
          </w:p>
        </w:tc>
      </w:tr>
      <w:tr>
        <w:trPr>
          <w:trHeight w:val="51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4874,3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11193,6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11193,6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11193,6</w:t>
            </w:r>
          </w:p>
        </w:tc>
      </w:tr>
      <w:tr>
        <w:trPr>
          <w:trHeight w:val="51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9062,6</w:t>
            </w:r>
          </w:p>
        </w:tc>
      </w:tr>
      <w:tr>
        <w:trPr>
          <w:trHeight w:val="76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вышестоящие бюджеты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передачей функций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нижестоящего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вышестоящий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26452,0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29128,0</w:t>
            </w:r>
          </w:p>
        </w:tc>
      </w:tr>
      <w:tr>
        <w:trPr>
          <w:trHeight w:val="76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мира, земельные отношения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29128,0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29128,0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29128,0</w:t>
            </w:r>
          </w:p>
        </w:tc>
      </w:tr>
      <w:tr>
        <w:trPr>
          <w:trHeight w:val="51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29128,0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2676,0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2676,0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2676,0</w:t>
            </w:r>
          </w:p>
        </w:tc>
      </w:tr>
      <w:tr>
        <w:trPr>
          <w:trHeight w:val="51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2676,0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IY. 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51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28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3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Y. Дефицит (профицит) бюджета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-57628,3</w:t>
            </w:r>
          </w:p>
        </w:tc>
      </w:tr>
      <w:tr>
        <w:trPr>
          <w:trHeight w:val="3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57628,3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апреля 2012 года № 25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2011 года № 422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573"/>
        <w:gridCol w:w="713"/>
        <w:gridCol w:w="693"/>
        <w:gridCol w:w="7313"/>
        <w:gridCol w:w="225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2256362,0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1295340,0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453200,0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453200,0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344300,0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344300,0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470700,0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450300,0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14700,0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и услуги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23650,0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и других ресурсов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13650,0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профессиональной деятельности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</w:t>
            </w:r>
          </w:p>
        </w:tc>
      </w:tr>
      <w:tr>
        <w:trPr>
          <w:trHeight w:val="7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 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3490,0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3490,0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2800,0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955922,0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955922,0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955922,0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8"/>
        <w:gridCol w:w="424"/>
        <w:gridCol w:w="770"/>
        <w:gridCol w:w="749"/>
        <w:gridCol w:w="7324"/>
        <w:gridCol w:w="2285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2256362,0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213082,0</w:t>
            </w:r>
          </w:p>
        </w:tc>
      </w:tr>
      <w:tr>
        <w:trPr>
          <w:trHeight w:val="51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другие органы, выполняющие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185857,0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12932,0</w:t>
            </w:r>
          </w:p>
        </w:tc>
      </w:tr>
      <w:tr>
        <w:trPr>
          <w:trHeight w:val="51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12932,0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46274,0</w:t>
            </w:r>
          </w:p>
        </w:tc>
      </w:tr>
      <w:tr>
        <w:trPr>
          <w:trHeight w:val="51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46274,0</w:t>
            </w:r>
          </w:p>
        </w:tc>
      </w:tr>
      <w:tr>
        <w:trPr>
          <w:trHeight w:val="51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126651,0</w:t>
            </w:r>
          </w:p>
        </w:tc>
      </w:tr>
      <w:tr>
        <w:trPr>
          <w:trHeight w:val="76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126651,0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1646,0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1646,0</w:t>
            </w:r>
          </w:p>
        </w:tc>
      </w:tr>
      <w:tr>
        <w:trPr>
          <w:trHeight w:val="76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коммунальным имуществом,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постприватизационная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регулирование споров, связанных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этим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51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поступившего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1146,0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характера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25579,0</w:t>
            </w:r>
          </w:p>
        </w:tc>
      </w:tr>
      <w:tr>
        <w:trPr>
          <w:trHeight w:val="36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25579,0</w:t>
            </w:r>
          </w:p>
        </w:tc>
      </w:tr>
      <w:tr>
        <w:trPr>
          <w:trHeight w:val="105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бюджета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25579,0</w:t>
            </w:r>
          </w:p>
        </w:tc>
      </w:tr>
      <w:tr>
        <w:trPr>
          <w:trHeight w:val="30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3710,0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3410,0</w:t>
            </w:r>
          </w:p>
        </w:tc>
      </w:tr>
      <w:tr>
        <w:trPr>
          <w:trHeight w:val="30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3410,0</w:t>
            </w:r>
          </w:p>
        </w:tc>
      </w:tr>
      <w:tr>
        <w:trPr>
          <w:trHeight w:val="51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3410,0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чрезвычайным ситуациям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51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1142998,0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81497,0</w:t>
            </w:r>
          </w:p>
        </w:tc>
      </w:tr>
      <w:tr>
        <w:trPr>
          <w:trHeight w:val="51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81497,0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81497,0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среднее образование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1045970,0</w:t>
            </w:r>
          </w:p>
        </w:tc>
      </w:tr>
      <w:tr>
        <w:trPr>
          <w:trHeight w:val="51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351,0</w:t>
            </w:r>
          </w:p>
        </w:tc>
      </w:tr>
      <w:tr>
        <w:trPr>
          <w:trHeight w:val="51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 (сельской) местности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351,0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1045619,0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1029086,0</w:t>
            </w:r>
          </w:p>
        </w:tc>
      </w:tr>
      <w:tr>
        <w:trPr>
          <w:trHeight w:val="43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16533,0</w:t>
            </w:r>
          </w:p>
        </w:tc>
      </w:tr>
      <w:tr>
        <w:trPr>
          <w:trHeight w:val="3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15531,0</w:t>
            </w:r>
          </w:p>
        </w:tc>
      </w:tr>
      <w:tr>
        <w:trPr>
          <w:trHeight w:val="31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15531,0</w:t>
            </w:r>
          </w:p>
        </w:tc>
      </w:tr>
      <w:tr>
        <w:trPr>
          <w:trHeight w:val="51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6631,0</w:t>
            </w:r>
          </w:p>
        </w:tc>
      </w:tr>
      <w:tr>
        <w:trPr>
          <w:trHeight w:val="8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учебников, учебно-методических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комплексов 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8900,0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94412,0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72758,0</w:t>
            </w:r>
          </w:p>
        </w:tc>
      </w:tr>
      <w:tr>
        <w:trPr>
          <w:trHeight w:val="51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72758,0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16912,0</w:t>
            </w:r>
          </w:p>
        </w:tc>
      </w:tr>
      <w:tr>
        <w:trPr>
          <w:trHeight w:val="36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2200,0</w:t>
            </w:r>
          </w:p>
        </w:tc>
      </w:tr>
      <w:tr>
        <w:trPr>
          <w:trHeight w:val="28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6500,0</w:t>
            </w:r>
          </w:p>
        </w:tc>
      </w:tr>
      <w:tr>
        <w:trPr>
          <w:trHeight w:val="66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11988,0</w:t>
            </w:r>
          </w:p>
        </w:tc>
      </w:tr>
      <w:tr>
        <w:trPr>
          <w:trHeight w:val="51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обучающихся на дому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655,0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15583,0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18 лет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16746,0</w:t>
            </w:r>
          </w:p>
        </w:tc>
      </w:tr>
      <w:tr>
        <w:trPr>
          <w:trHeight w:val="114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2174,0</w:t>
            </w:r>
          </w:p>
        </w:tc>
      </w:tr>
      <w:tr>
        <w:trPr>
          <w:trHeight w:val="51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помощи и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21654,0</w:t>
            </w:r>
          </w:p>
        </w:tc>
      </w:tr>
      <w:tr>
        <w:trPr>
          <w:trHeight w:val="51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21654,0</w:t>
            </w:r>
          </w:p>
        </w:tc>
      </w:tr>
      <w:tr>
        <w:trPr>
          <w:trHeight w:val="76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населения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21234,0</w:t>
            </w:r>
          </w:p>
        </w:tc>
      </w:tr>
      <w:tr>
        <w:trPr>
          <w:trHeight w:val="51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и доставке пособий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социальных выплат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420,0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631853,0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1650,0</w:t>
            </w:r>
          </w:p>
        </w:tc>
      </w:tr>
      <w:tr>
        <w:trPr>
          <w:trHeight w:val="58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1650,0</w:t>
            </w:r>
          </w:p>
        </w:tc>
      </w:tr>
      <w:tr>
        <w:trPr>
          <w:trHeight w:val="24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 граждан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1650,0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608892,0</w:t>
            </w:r>
          </w:p>
        </w:tc>
      </w:tr>
      <w:tr>
        <w:trPr>
          <w:trHeight w:val="76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17500,0</w:t>
            </w:r>
          </w:p>
        </w:tc>
      </w:tr>
      <w:tr>
        <w:trPr>
          <w:trHeight w:val="54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сетей, находящихся в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17500,0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591392,0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водоотведения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591392,0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21311,0</w:t>
            </w:r>
          </w:p>
        </w:tc>
      </w:tr>
      <w:tr>
        <w:trPr>
          <w:trHeight w:val="51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21311,0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12340,0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3856,0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5115,0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104324,0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41201,0</w:t>
            </w:r>
          </w:p>
        </w:tc>
      </w:tr>
      <w:tr>
        <w:trPr>
          <w:trHeight w:val="51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41201,0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41201,0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5328,0</w:t>
            </w:r>
          </w:p>
        </w:tc>
      </w:tr>
      <w:tr>
        <w:trPr>
          <w:trHeight w:val="51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5328,0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национальных видов спорта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968,0</w:t>
            </w:r>
          </w:p>
        </w:tc>
      </w:tr>
      <w:tr>
        <w:trPr>
          <w:trHeight w:val="51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соревнований на районном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уровне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76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сборных команд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по различным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видам спорта на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2860,0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38189,0</w:t>
            </w:r>
          </w:p>
        </w:tc>
      </w:tr>
      <w:tr>
        <w:trPr>
          <w:trHeight w:val="51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35409,0</w:t>
            </w:r>
          </w:p>
        </w:tc>
      </w:tr>
      <w:tr>
        <w:trPr>
          <w:trHeight w:val="28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30868,0</w:t>
            </w:r>
          </w:p>
        </w:tc>
      </w:tr>
      <w:tr>
        <w:trPr>
          <w:trHeight w:val="39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языков народа Казахстана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4541,0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2780,0</w:t>
            </w:r>
          </w:p>
        </w:tc>
      </w:tr>
      <w:tr>
        <w:trPr>
          <w:trHeight w:val="51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газеты и журналы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54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телерадиовещание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780,0</w:t>
            </w:r>
          </w:p>
        </w:tc>
      </w:tr>
      <w:tr>
        <w:trPr>
          <w:trHeight w:val="51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19606,0</w:t>
            </w:r>
          </w:p>
        </w:tc>
      </w:tr>
      <w:tr>
        <w:trPr>
          <w:trHeight w:val="37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6691,0</w:t>
            </w:r>
          </w:p>
        </w:tc>
      </w:tr>
      <w:tr>
        <w:trPr>
          <w:trHeight w:val="51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и культуры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6691,0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7644,0</w:t>
            </w:r>
          </w:p>
        </w:tc>
      </w:tr>
      <w:tr>
        <w:trPr>
          <w:trHeight w:val="76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6144,0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28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5271,0</w:t>
            </w:r>
          </w:p>
        </w:tc>
      </w:tr>
      <w:tr>
        <w:trPr>
          <w:trHeight w:val="51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5271,0</w:t>
            </w:r>
          </w:p>
        </w:tc>
      </w:tr>
      <w:tr>
        <w:trPr>
          <w:trHeight w:val="73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мира, земельные отношения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25054,0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19449,0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12587,0</w:t>
            </w:r>
          </w:p>
        </w:tc>
      </w:tr>
      <w:tr>
        <w:trPr>
          <w:trHeight w:val="51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12587,0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6862,0</w:t>
            </w:r>
          </w:p>
        </w:tc>
      </w:tr>
      <w:tr>
        <w:trPr>
          <w:trHeight w:val="51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6862,0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5605,0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5605,0</w:t>
            </w:r>
          </w:p>
        </w:tc>
      </w:tr>
      <w:tr>
        <w:trPr>
          <w:trHeight w:val="51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территории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5605,0</w:t>
            </w:r>
          </w:p>
        </w:tc>
      </w:tr>
      <w:tr>
        <w:trPr>
          <w:trHeight w:val="49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11999,0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строительная деятельность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11999,0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5931,0</w:t>
            </w:r>
          </w:p>
        </w:tc>
      </w:tr>
      <w:tr>
        <w:trPr>
          <w:trHeight w:val="51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5931,0</w:t>
            </w:r>
          </w:p>
        </w:tc>
      </w:tr>
      <w:tr>
        <w:trPr>
          <w:trHeight w:val="51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6068,0</w:t>
            </w:r>
          </w:p>
        </w:tc>
      </w:tr>
      <w:tr>
        <w:trPr>
          <w:trHeight w:val="51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6068,0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14986,0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14986,0</w:t>
            </w:r>
          </w:p>
        </w:tc>
      </w:tr>
      <w:tr>
        <w:trPr>
          <w:trHeight w:val="51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4986,0</w:t>
            </w:r>
          </w:p>
        </w:tc>
      </w:tr>
      <w:tr>
        <w:trPr>
          <w:trHeight w:val="51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округах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4986,0</w:t>
            </w:r>
          </w:p>
        </w:tc>
      </w:tr>
      <w:tr>
        <w:trPr>
          <w:trHeight w:val="52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11813,0</w:t>
            </w:r>
          </w:p>
        </w:tc>
      </w:tr>
      <w:tr>
        <w:trPr>
          <w:trHeight w:val="27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5646,0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5646,0</w:t>
            </w:r>
          </w:p>
        </w:tc>
      </w:tr>
      <w:tr>
        <w:trPr>
          <w:trHeight w:val="52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5446,0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6167,0</w:t>
            </w:r>
          </w:p>
        </w:tc>
      </w:tr>
      <w:tr>
        <w:trPr>
          <w:trHeight w:val="51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6167,0</w:t>
            </w:r>
          </w:p>
        </w:tc>
      </w:tr>
      <w:tr>
        <w:trPr>
          <w:trHeight w:val="76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6167,0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76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вышестоящие бюджеты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передачей функций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из нижестоящего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вышестоящий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-2371,0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2371,0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2371,0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2371,0</w:t>
            </w:r>
          </w:p>
        </w:tc>
      </w:tr>
      <w:tr>
        <w:trPr>
          <w:trHeight w:val="51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2371,0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IY. Сальдо по операциям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финансовыми активами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Y. Дефицит (профицит) бюджета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2371,0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-2371,0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апреля 2012 года № 25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2011 года № 422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573"/>
        <w:gridCol w:w="713"/>
        <w:gridCol w:w="693"/>
        <w:gridCol w:w="7173"/>
        <w:gridCol w:w="239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2702996,0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1305048,0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445900,0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445900,0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338000,0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338000,0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492700,0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472300,0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14700,0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и услуги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24958,0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и других ресурсов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13650,0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8308,0</w:t>
            </w:r>
          </w:p>
        </w:tc>
      </w:tr>
      <w:tr>
        <w:trPr>
          <w:trHeight w:val="7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совершение юридически значимых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 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3490,0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3490,0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2300,0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4200,0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1391448,0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1391448,0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1391448,0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8"/>
        <w:gridCol w:w="425"/>
        <w:gridCol w:w="815"/>
        <w:gridCol w:w="815"/>
        <w:gridCol w:w="7077"/>
        <w:gridCol w:w="2420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2702996,0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237907,0</w:t>
            </w:r>
          </w:p>
        </w:tc>
      </w:tr>
      <w:tr>
        <w:trPr>
          <w:trHeight w:val="51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другие органы, выполняющие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208551,0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13433,0</w:t>
            </w:r>
          </w:p>
        </w:tc>
      </w:tr>
      <w:tr>
        <w:trPr>
          <w:trHeight w:val="51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13433,0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60715,0</w:t>
            </w:r>
          </w:p>
        </w:tc>
      </w:tr>
      <w:tr>
        <w:trPr>
          <w:trHeight w:val="51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47515,0</w:t>
            </w:r>
          </w:p>
        </w:tc>
      </w:tr>
      <w:tr>
        <w:trPr>
          <w:trHeight w:val="61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13200,0</w:t>
            </w:r>
          </w:p>
        </w:tc>
      </w:tr>
      <w:tr>
        <w:trPr>
          <w:trHeight w:val="51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134403,0</w:t>
            </w:r>
          </w:p>
        </w:tc>
      </w:tr>
      <w:tr>
        <w:trPr>
          <w:trHeight w:val="76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126651,0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7752,0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3777,0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3777,0</w:t>
            </w:r>
          </w:p>
        </w:tc>
      </w:tr>
      <w:tr>
        <w:trPr>
          <w:trHeight w:val="76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коммунальным имуществом,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постприватизационная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и регулирование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споров, связанных с этим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51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реализация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поступившего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3277,0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характера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25579,0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25579,0</w:t>
            </w:r>
          </w:p>
        </w:tc>
      </w:tr>
      <w:tr>
        <w:trPr>
          <w:trHeight w:val="105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бюджета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25579,0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3710,0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3410,0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3410,0</w:t>
            </w:r>
          </w:p>
        </w:tc>
      </w:tr>
      <w:tr>
        <w:trPr>
          <w:trHeight w:val="51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3410,0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чрезвычайным ситуациям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51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1229680,0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92475,0</w:t>
            </w:r>
          </w:p>
        </w:tc>
      </w:tr>
      <w:tr>
        <w:trPr>
          <w:trHeight w:val="51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92475,0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92475,0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общее среднее образование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1119639,0</w:t>
            </w:r>
          </w:p>
        </w:tc>
      </w:tr>
      <w:tr>
        <w:trPr>
          <w:trHeight w:val="51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351,0</w:t>
            </w:r>
          </w:p>
        </w:tc>
      </w:tr>
      <w:tr>
        <w:trPr>
          <w:trHeight w:val="51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 (сельской) местности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351,0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1119288,0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1102755,0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16533,0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17566,0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17566,0</w:t>
            </w:r>
          </w:p>
        </w:tc>
      </w:tr>
      <w:tr>
        <w:trPr>
          <w:trHeight w:val="58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6666,0</w:t>
            </w:r>
          </w:p>
        </w:tc>
      </w:tr>
      <w:tr>
        <w:trPr>
          <w:trHeight w:val="76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учебников, учебно-методических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комплексов 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10900,0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103849,0</w:t>
            </w:r>
          </w:p>
        </w:tc>
      </w:tr>
      <w:tr>
        <w:trPr>
          <w:trHeight w:val="34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81919,0</w:t>
            </w:r>
          </w:p>
        </w:tc>
      </w:tr>
      <w:tr>
        <w:trPr>
          <w:trHeight w:val="51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81919,0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20757,0</w:t>
            </w:r>
          </w:p>
        </w:tc>
      </w:tr>
      <w:tr>
        <w:trPr>
          <w:trHeight w:val="28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2200,0</w:t>
            </w:r>
          </w:p>
        </w:tc>
      </w:tr>
      <w:tr>
        <w:trPr>
          <w:trHeight w:val="31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6500,0</w:t>
            </w:r>
          </w:p>
        </w:tc>
      </w:tr>
      <w:tr>
        <w:trPr>
          <w:trHeight w:val="76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15050,0</w:t>
            </w:r>
          </w:p>
        </w:tc>
      </w:tr>
      <w:tr>
        <w:trPr>
          <w:trHeight w:val="60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обучающихся на дому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655,0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15583,0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18 лет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19000,0</w:t>
            </w:r>
          </w:p>
        </w:tc>
      </w:tr>
      <w:tr>
        <w:trPr>
          <w:trHeight w:val="114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 обязательными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гигиеническими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2174,0</w:t>
            </w:r>
          </w:p>
        </w:tc>
      </w:tr>
      <w:tr>
        <w:trPr>
          <w:trHeight w:val="36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помощи и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21930,0</w:t>
            </w:r>
          </w:p>
        </w:tc>
      </w:tr>
      <w:tr>
        <w:trPr>
          <w:trHeight w:val="51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21930,0</w:t>
            </w:r>
          </w:p>
        </w:tc>
      </w:tr>
      <w:tr>
        <w:trPr>
          <w:trHeight w:val="76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населения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21234,0</w:t>
            </w:r>
          </w:p>
        </w:tc>
      </w:tr>
      <w:tr>
        <w:trPr>
          <w:trHeight w:val="51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и доставке пособий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социальных выплат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696,0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818299,0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1650,0</w:t>
            </w:r>
          </w:p>
        </w:tc>
      </w:tr>
      <w:tr>
        <w:trPr>
          <w:trHeight w:val="52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1650,0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 граждан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1650,0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774915,0</w:t>
            </w:r>
          </w:p>
        </w:tc>
      </w:tr>
      <w:tr>
        <w:trPr>
          <w:trHeight w:val="51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9850,0</w:t>
            </w:r>
          </w:p>
        </w:tc>
      </w:tr>
      <w:tr>
        <w:trPr>
          <w:trHeight w:val="54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тепловых сетей, находящихся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9850,0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765065,0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водоотведения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765065,0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41734,0</w:t>
            </w:r>
          </w:p>
        </w:tc>
      </w:tr>
      <w:tr>
        <w:trPr>
          <w:trHeight w:val="51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41734,0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16453,0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15166,0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10115,0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112198,0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43244,0</w:t>
            </w:r>
          </w:p>
        </w:tc>
      </w:tr>
      <w:tr>
        <w:trPr>
          <w:trHeight w:val="27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43244,0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43244,0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6329,0</w:t>
            </w:r>
          </w:p>
        </w:tc>
      </w:tr>
      <w:tr>
        <w:trPr>
          <w:trHeight w:val="28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6329,0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видов спорта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968,0</w:t>
            </w:r>
          </w:p>
        </w:tc>
      </w:tr>
      <w:tr>
        <w:trPr>
          <w:trHeight w:val="51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соревнований на районном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уровне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2002,0</w:t>
            </w:r>
          </w:p>
        </w:tc>
      </w:tr>
      <w:tr>
        <w:trPr>
          <w:trHeight w:val="76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сборных команд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3359,0</w:t>
            </w:r>
          </w:p>
        </w:tc>
      </w:tr>
      <w:tr>
        <w:trPr>
          <w:trHeight w:val="30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41315,0</w:t>
            </w:r>
          </w:p>
        </w:tc>
      </w:tr>
      <w:tr>
        <w:trPr>
          <w:trHeight w:val="27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38535,0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33994,0</w:t>
            </w:r>
          </w:p>
        </w:tc>
      </w:tr>
      <w:tr>
        <w:trPr>
          <w:trHeight w:val="34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языков народа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4541,0</w:t>
            </w:r>
          </w:p>
        </w:tc>
      </w:tr>
      <w:tr>
        <w:trPr>
          <w:trHeight w:val="28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2780,0</w:t>
            </w:r>
          </w:p>
        </w:tc>
      </w:tr>
      <w:tr>
        <w:trPr>
          <w:trHeight w:val="51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газеты и журналы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51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телерадиовещание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780,0</w:t>
            </w:r>
          </w:p>
        </w:tc>
      </w:tr>
      <w:tr>
        <w:trPr>
          <w:trHeight w:val="51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21310,0</w:t>
            </w:r>
          </w:p>
        </w:tc>
      </w:tr>
      <w:tr>
        <w:trPr>
          <w:trHeight w:val="51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6831,0</w:t>
            </w:r>
          </w:p>
        </w:tc>
      </w:tr>
      <w:tr>
        <w:trPr>
          <w:trHeight w:val="51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6831,0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8902,0</w:t>
            </w:r>
          </w:p>
        </w:tc>
      </w:tr>
      <w:tr>
        <w:trPr>
          <w:trHeight w:val="76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6402,0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51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5577,0</w:t>
            </w:r>
          </w:p>
        </w:tc>
      </w:tr>
      <w:tr>
        <w:trPr>
          <w:trHeight w:val="51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5577,0</w:t>
            </w:r>
          </w:p>
        </w:tc>
      </w:tr>
      <w:tr>
        <w:trPr>
          <w:trHeight w:val="76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мира, земельные отношения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27146,0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20946,0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13140,0</w:t>
            </w:r>
          </w:p>
        </w:tc>
      </w:tr>
      <w:tr>
        <w:trPr>
          <w:trHeight w:val="51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13140,0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7806,0</w:t>
            </w:r>
          </w:p>
        </w:tc>
      </w:tr>
      <w:tr>
        <w:trPr>
          <w:trHeight w:val="51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7006,0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6200,0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6200,0</w:t>
            </w:r>
          </w:p>
        </w:tc>
      </w:tr>
      <w:tr>
        <w:trPr>
          <w:trHeight w:val="5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территории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6200,0</w:t>
            </w:r>
          </w:p>
        </w:tc>
      </w:tr>
      <w:tr>
        <w:trPr>
          <w:trHeight w:val="51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12593,0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строительная деятельность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12593,0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6171,0</w:t>
            </w:r>
          </w:p>
        </w:tc>
      </w:tr>
      <w:tr>
        <w:trPr>
          <w:trHeight w:val="51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6171,0</w:t>
            </w:r>
          </w:p>
        </w:tc>
      </w:tr>
      <w:tr>
        <w:trPr>
          <w:trHeight w:val="51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6422,0</w:t>
            </w:r>
          </w:p>
        </w:tc>
      </w:tr>
      <w:tr>
        <w:trPr>
          <w:trHeight w:val="51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6422,0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144986,0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144986,0</w:t>
            </w:r>
          </w:p>
        </w:tc>
      </w:tr>
      <w:tr>
        <w:trPr>
          <w:trHeight w:val="51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94986,0</w:t>
            </w:r>
          </w:p>
        </w:tc>
      </w:tr>
      <w:tr>
        <w:trPr>
          <w:trHeight w:val="52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округах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94986,0</w:t>
            </w:r>
          </w:p>
        </w:tc>
      </w:tr>
      <w:tr>
        <w:trPr>
          <w:trHeight w:val="51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12628,0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конкуренции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6147,0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6147,0</w:t>
            </w:r>
          </w:p>
        </w:tc>
      </w:tr>
      <w:tr>
        <w:trPr>
          <w:trHeight w:val="52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промышленности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5690,0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457,0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6481,0</w:t>
            </w:r>
          </w:p>
        </w:tc>
      </w:tr>
      <w:tr>
        <w:trPr>
          <w:trHeight w:val="57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6481,0</w:t>
            </w:r>
          </w:p>
        </w:tc>
      </w:tr>
      <w:tr>
        <w:trPr>
          <w:trHeight w:val="79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6481,0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-2371,0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2371,0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2371,0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2371,0</w:t>
            </w:r>
          </w:p>
        </w:tc>
      </w:tr>
      <w:tr>
        <w:trPr>
          <w:trHeight w:val="30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887,0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IY. Сальдо по операциям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финансовыми активами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Y. Дефицит (профицит) бюджета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2371,0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-2371,0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апреля 2012 года № 25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2011 года № 422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 аппаратам акимов района</w:t>
      </w:r>
      <w:r>
        <w:br/>
      </w:r>
      <w:r>
        <w:rPr>
          <w:rFonts w:ascii="Times New Roman"/>
          <w:b/>
          <w:i w:val="false"/>
          <w:color w:val="000000"/>
        </w:rPr>
        <w:t>
в городе, города районного значения, поселка, аула (села),</w:t>
      </w:r>
      <w:r>
        <w:br/>
      </w:r>
      <w:r>
        <w:rPr>
          <w:rFonts w:ascii="Times New Roman"/>
          <w:b/>
          <w:i w:val="false"/>
          <w:color w:val="000000"/>
        </w:rPr>
        <w:t>
аульного (сельского) округа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3413"/>
        <w:gridCol w:w="2253"/>
        <w:gridCol w:w="1893"/>
        <w:gridCol w:w="1873"/>
        <w:gridCol w:w="1933"/>
      </w:tblGrid>
      <w:tr>
        <w:trPr>
          <w:trHeight w:val="255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123001000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123004000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123008000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123009000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 дея-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ций 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126651,0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12340,0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10166,0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Асенкритовского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7905,0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472,0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Белинского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6279,0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372,0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Евгеновка"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5745,0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133,0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8239,0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305,0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7114,0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839,0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Кайранкольского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6797,0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234,0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Приозерное"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6224,0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273,0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7946,0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743,0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Набережного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7484,0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645,0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Нелюбинского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6427,0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109,0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Новоильиновского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9986,0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379,0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7168,0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572,0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Тарановского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11840,0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4709,0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6566,0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Смайловка"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6490,0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Юбилейное"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6253,0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255,0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поселка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Тобол"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14754,0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2130,0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3600,0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25"/>
        <w:gridCol w:w="2198"/>
        <w:gridCol w:w="2003"/>
        <w:gridCol w:w="1982"/>
        <w:gridCol w:w="2025"/>
        <w:gridCol w:w="1767"/>
      </w:tblGrid>
      <w:tr>
        <w:trPr>
          <w:trHeight w:val="255" w:hRule="atLeast"/>
        </w:trPr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123011000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123013000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123005000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123025000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123040000</w:t>
            </w:r>
          </w:p>
        </w:tc>
        <w:tc>
          <w:tcPr>
            <w:tcW w:w="1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ад-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ратору</w:t>
            </w:r>
          </w:p>
        </w:tc>
      </w:tr>
      <w:tr>
        <w:trPr>
          <w:trHeight w:val="570" w:hRule="atLeast"/>
        </w:trPr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ройство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насе-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функ-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округах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бес-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школы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обратно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аульной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лифика-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телям 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ций 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разования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меро-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цию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содей-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5115,0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4986,0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351,0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303,0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3936,0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237323,0</w:t>
            </w:r>
          </w:p>
        </w:tc>
      </w:tr>
      <w:tr>
        <w:trPr>
          <w:trHeight w:val="330" w:hRule="atLeast"/>
        </w:trPr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8557,0</w:t>
            </w:r>
          </w:p>
        </w:tc>
      </w:tr>
      <w:tr>
        <w:trPr>
          <w:trHeight w:val="315" w:hRule="atLeast"/>
        </w:trPr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6821,0</w:t>
            </w:r>
          </w:p>
        </w:tc>
      </w:tr>
      <w:tr>
        <w:trPr>
          <w:trHeight w:val="315" w:hRule="atLeast"/>
        </w:trPr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133,0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6031,0</w:t>
            </w:r>
          </w:p>
        </w:tc>
      </w:tr>
      <w:tr>
        <w:trPr>
          <w:trHeight w:val="315" w:hRule="atLeast"/>
        </w:trPr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8744,0</w:t>
            </w:r>
          </w:p>
        </w:tc>
      </w:tr>
      <w:tr>
        <w:trPr>
          <w:trHeight w:val="315" w:hRule="atLeast"/>
        </w:trPr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351,0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14298,0</w:t>
            </w:r>
          </w:p>
        </w:tc>
      </w:tr>
      <w:tr>
        <w:trPr>
          <w:trHeight w:val="315" w:hRule="atLeast"/>
        </w:trPr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7211,0</w:t>
            </w:r>
          </w:p>
        </w:tc>
      </w:tr>
      <w:tr>
        <w:trPr>
          <w:trHeight w:val="315" w:hRule="atLeast"/>
        </w:trPr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6677,0</w:t>
            </w:r>
          </w:p>
        </w:tc>
      </w:tr>
      <w:tr>
        <w:trPr>
          <w:trHeight w:val="300" w:hRule="atLeast"/>
        </w:trPr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670,0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21459,0</w:t>
            </w:r>
          </w:p>
        </w:tc>
      </w:tr>
      <w:tr>
        <w:trPr>
          <w:trHeight w:val="300" w:hRule="atLeast"/>
        </w:trPr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672,0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9001,0</w:t>
            </w:r>
          </w:p>
        </w:tc>
      </w:tr>
      <w:tr>
        <w:trPr>
          <w:trHeight w:val="330" w:hRule="atLeast"/>
        </w:trPr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133,0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6684,0</w:t>
            </w:r>
          </w:p>
        </w:tc>
      </w:tr>
      <w:tr>
        <w:trPr>
          <w:trHeight w:val="315" w:hRule="atLeast"/>
        </w:trPr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1594,0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12159,0</w:t>
            </w:r>
          </w:p>
        </w:tc>
      </w:tr>
      <w:tr>
        <w:trPr>
          <w:trHeight w:val="315" w:hRule="atLeast"/>
        </w:trPr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7930,0</w:t>
            </w:r>
          </w:p>
        </w:tc>
      </w:tr>
      <w:tr>
        <w:trPr>
          <w:trHeight w:val="300" w:hRule="atLeast"/>
        </w:trPr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4150,0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1920,0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93,0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58058,0</w:t>
            </w:r>
          </w:p>
        </w:tc>
      </w:tr>
      <w:tr>
        <w:trPr>
          <w:trHeight w:val="300" w:hRule="atLeast"/>
        </w:trPr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6830,0</w:t>
            </w:r>
          </w:p>
        </w:tc>
      </w:tr>
      <w:tr>
        <w:trPr>
          <w:trHeight w:val="315" w:hRule="atLeast"/>
        </w:trPr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6708,0</w:t>
            </w:r>
          </w:p>
        </w:tc>
      </w:tr>
      <w:tr>
        <w:trPr>
          <w:trHeight w:val="330" w:hRule="atLeast"/>
        </w:trPr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460,0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210,0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50155,0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