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109a" w14:textId="40d1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 по организации рабочих мест для прохождения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 февраля 2012 года № 72. Зарегистрировано Управлением юстиции Тарановского района Костанайской области 22 февраля 2012 года № 9-18-161. Утратило силу - Постановлением акимата Тарановского района Костанайской области от 14 мая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14.05.2012 № 216.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по организации рабочих мест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 № 72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организации рабочих мест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775"/>
        <w:gridCol w:w="2144"/>
        <w:gridCol w:w="2384"/>
        <w:gridCol w:w="1797"/>
        <w:gridCol w:w="2254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"Маяк"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Тулебаевич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Исетова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Дусеновна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Александрович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роитель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Евгеновка"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роизводитель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