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7406" w14:textId="a69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 по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 февраля 2012 года № 71. Зарегистрировано Управлением юстиции Тарановского района Костанайской области 22 февраля 2012 года № 9-18-160. Утратило силу - Постановлением акимата Тарановского района Костанайской области от 14 мая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14.05.2012 № 216.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по организации социальных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 № 71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организации социальных рабочих мест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582"/>
        <w:gridCol w:w="1485"/>
        <w:gridCol w:w="1814"/>
        <w:gridCol w:w="1572"/>
        <w:gridCol w:w="1551"/>
        <w:gridCol w:w="2386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бюджета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Мощенко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"Ленинское"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Паньков 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Тулебаевич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"Лятиф"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разнорабо-чий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Владимировна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Александровна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 Лариса Викторовна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 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- 20000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12000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 месяца - 6000 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Исетова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Дусеновна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Мицих 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С.В."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 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"Вайнах"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 Птица"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Сергеевич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Гарашов Габил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Казым-оглы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"Тугельбаев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С.Ш."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"Закир"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