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c90" w14:textId="01a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февраля 2012 года № 10. Зарегистрировано Управлением юстиции Тарановского района Костанайской области 17 февраля 2012 года № 9-18-158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2 289 041,0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1 146 349,0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1 138 357,0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2 290 217,3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-52 774,3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52 774,3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в сумме 9 062,6 тысяч тенге, в том числе трансфертов, выделенных из республиканского бюджета 6 749,3 тысяч тенге, трансфертов, выделенных из областного бюджета 2 313,3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Утвердить резерв местного исполнительного органа района на 2012 год в сумме 4 874,0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второй,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№ 10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21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4"/>
        <w:gridCol w:w="713"/>
        <w:gridCol w:w="673"/>
        <w:gridCol w:w="71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2290217,3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1649224,7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73801,0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1128194,7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1127843,7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1099413,7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447229,0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-52774,3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