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c231" w14:textId="474c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2011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декабря 2012 года № 50. Зарегистрировано Департаментом юстиции Костанайской области 7 декабря 2012 года № 3920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2012-2014 годы" от 22 декабря 2011 года № 307 (зарегистрировано в Реестре государственной регистрации нормативных правовых актов за номером 9-17-129, опубликовано 19, 26 января, 9, 16, 23 февраля, 7 и 15 марта 2012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1 869 467,0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1 369 880,0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1 856 898,3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-732,7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7733"/>
        <w:gridCol w:w="2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"/>
        <w:gridCol w:w="833"/>
        <w:gridCol w:w="653"/>
        <w:gridCol w:w="69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1856898,3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1226369,6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63636,0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51178,6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