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beb" w14:textId="8de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2012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апреля 2012 года № 20. Зарегистрировано Управлением юстиции Сарыкольского района Костанайской области 17 апреля 2012 года № 9-17-138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маслихата "О районном бюджете Сарыкольского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9-17-129, опубликовано 19, 26 января, 9, 16, 23 февраля, 7 и 15 марта 2012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1824430,0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345873,0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134034,0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1339430,0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1811883,3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93"/>
        <w:gridCol w:w="833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1824430,0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693"/>
        <w:gridCol w:w="713"/>
        <w:gridCol w:w="70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1811883,3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1188930,7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1065193,7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1064028,7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1026015,7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373"/>
        <w:gridCol w:w="827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713"/>
        <w:gridCol w:w="673"/>
        <w:gridCol w:w="739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73"/>
        <w:gridCol w:w="313"/>
        <w:gridCol w:w="823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93"/>
        <w:gridCol w:w="821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693"/>
        <w:gridCol w:w="693"/>
        <w:gridCol w:w="71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1038835,0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313"/>
        <w:gridCol w:w="817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3"/>
        <w:gridCol w:w="653"/>
        <w:gridCol w:w="673"/>
        <w:gridCol w:w="73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13"/>
        <w:gridCol w:w="815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3"/>
        <w:gridCol w:w="693"/>
        <w:gridCol w:w="693"/>
        <w:gridCol w:w="69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1039180,0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433"/>
        <w:gridCol w:w="799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3"/>
        <w:gridCol w:w="673"/>
        <w:gridCol w:w="693"/>
        <w:gridCol w:w="72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