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4f24" w14:textId="84d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Сарыкольском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марта 2012 года № 67. Зарегистрировано Управлением юстиции Сарыкольского района Костанайской области 3 апреля 2012 года № 9-17-135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 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при организации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размерах, установленных договором на выполнение общественных работ,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акимата Сарыкольского района"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безработных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настоящим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данного постановления возложить на заместителя акима Сарыкольского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Апареев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"Жаңа Тiлек"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Нугуманов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2012 года № 67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675"/>
        <w:gridCol w:w="3802"/>
        <w:gridCol w:w="1830"/>
        <w:gridCol w:w="2817"/>
      </w:tblGrid>
      <w:tr>
        <w:trPr>
          <w:trHeight w:val="10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415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Тілек"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и 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соблюдать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страховании.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Подол,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Маяк,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Сорочинка,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работника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