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7f2f" w14:textId="f827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431 "О районном бюджете Наурзумского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мая 2012 года № 45. Зарегистрировано Управлением юстиции Наурзумского района Костанайской области 25 мая 2012 года № 9-16-144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Наурзумского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9-16-132, опубликовано 10 января 2012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1531306,0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1369542,0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1541300,9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15077,9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–25072,8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25072,8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19208,8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укрепление материально-технической базы организаций образования в сумме 4200,0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 абзац пятый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"для реализации мер социальной поддержки специалистов в сумме 2597,0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9844,0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"бюджетных кредитов местным исполнительным органам для реализации мер социальной поддержки специалистов в сумме 7281,0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45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33"/>
        <w:gridCol w:w="393"/>
        <w:gridCol w:w="8013"/>
        <w:gridCol w:w="18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1531306,0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13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93"/>
        <w:gridCol w:w="7533"/>
        <w:gridCol w:w="18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1541300,9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148407,3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130770,3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62489,3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1583,3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659066,0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41089,0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28597,2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14142,2</w:t>
            </w:r>
          </w:p>
        </w:tc>
      </w:tr>
      <w:tr>
        <w:trPr>
          <w:trHeight w:val="13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-25072,8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45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431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Наурзумского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развитие с расспределением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 реализацию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33"/>
        <w:gridCol w:w="613"/>
        <w:gridCol w:w="613"/>
        <w:gridCol w:w="5093"/>
        <w:gridCol w:w="1333"/>
        <w:gridCol w:w="1333"/>
        <w:gridCol w:w="15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образования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461554,0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недропользования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