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c481" w14:textId="953c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3 апреля 2012 года № 103. Зарегистрировано Управлением юстиции Наурзумского района Костанайской области 28 апреля 2012 года № 9-16-142. Утратило силу постановлением акимата Наурзумского района Костанайской области от 12 августа 2013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 силу постановлением акимата Наурзумского района Костанайской области от 12.08.2013 № 172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 в размере восьми месячных расчетных показателей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социальная помощь выплачивается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Наурзумского района Закарина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Сансызбаев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