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1853" w14:textId="0271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7 октября 2011 года № 409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10 апреля 2012 года № 38. Зарегистрировано Управлением юстиции Наурзумского района Костанайской области 27 апреля 2012 года № 9-16-141. Утратило силу - Решением маслихата Наурзумского района Костанайской области от 21 декабря 2012 года № 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маслихата Наурзумского района Костанайской области от 21.12.2012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 № 394,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"Об оказании социальной помощи отдельным категориям нуждающихся граждан" от 7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9-16-124, опубликовано 9 ноября 2011 года в газете "Науырзым тынысы" № 32)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участникам и инвалидам Великой Отечественной войны ко Дню Победы в Великой Отечественной войне,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 ко Дню Победы в Великой Отечественной войне, единовременно, в размере 2 месячных расчетных показателей;".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А. Сансызбаев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