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96eb" w14:textId="1bb9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14 марта 2012 года № 59. Зарегистрировано Управлением юстиции Наурзумского района Костанайской области 9 апреля 2012 года № 9-16-137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Наурзумском районе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Наурзумского района" руководствоваться настоящим постановлением при организации общественных работ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Закарина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Наурзумского района                  Т. 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директора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"Қамқор"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Тажкенова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2012 года № 59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организуемых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
в Наурзумском районе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Наурзумского района Костанайской области от 27.08.2012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2012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2837"/>
        <w:gridCol w:w="2859"/>
        <w:gridCol w:w="2059"/>
      </w:tblGrid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130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4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Шолаксай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Уленды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Дамды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5"/>
        <w:gridCol w:w="4405"/>
      </w:tblGrid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130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села от мусора, песка, глины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Шакшак Жанибека, 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Мешитбай Сугурулы,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Абылайхана, Победы,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Казбек би, Абая,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Амангельды 14800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от пыли и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 побелкой 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обочин автострады и кюветов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до 50 метров от мусора от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автовокзала до арки выезда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Караменды - Костанай 10800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и до арки в сторону аула 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 асфальтового покрытия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песка на улицах Шакшак Жанибека,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 Кабанбай батыра, Мешитбай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Сугурулы, Шаяхметова, Абылайхана,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Баймагамбетова, Казбек би,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Момышулы, И. Жансугурова 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9450 метров, в том числе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Шакшак Жанибека 300 метров,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метров, Абылайхана 1800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 1200 метров, Сатпаева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Победы 900 метров, Баймагамбетова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метров, Чапаева 30 метров, Абая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парка (аттракцион) от мусора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арки на выезде из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Караменды в сторону аула Уленды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арки на выезде из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Караменды – Костанай 40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билбордов, баннеров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(около центральной районной больницы)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квадратных метров, Кабанбай Батыра,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перекрестке Абылайхана 75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Шакшак Жанибека (около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автозаправочной станции "Иволга-Холдинг")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квадратных метров, Шаяхметова (напротив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Центра по недвижимости)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на выезде из села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автозаправочной станцией) 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бордюр красным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пунктиром 210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оснований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электролиний цветной краской 11000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информационных щитов села от 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объявлений 4 штуки, 32 квадратных 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щитов 4 штуки,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бетонных ограждений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10 - летия Независимости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парк культуры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(бывший Дом культуры) 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детский сад "Балбобек"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районная телевышка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бордюр цветным колером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"Аттракцион" 150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скамеек 24 квадратных метра, аттракционов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 масляной краской.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автобусной остановки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колером по улице Победы 85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 по улице Победы от мусора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деревянного ограждения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дикорастущей поросли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 улицах Абая, Шаяхметова,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А. Байтурсынова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 300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дикорастущей поросли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 площади "Новогодний 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Новогоднего городка: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площадки от снега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для санных каруселей,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санных каруселей 20 штук,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установке качелей 1 штука,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гирлянд по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Новогоднего городка 40 метров,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вывеске художественных растяжек (1*10)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штуки, помощь в заливке водой площадки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санные карусели и санной горки 4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демонтаже инвентаря Новогоднего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от снега и льда сцены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 села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праздничного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(гирлянды).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подиума из бетонных плит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новогоднюю елку 12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 670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Разравнивание земли на клумбах граблями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Высадка семян декоративных растений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прикатывание земли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клумб 670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прополка, рыхление почвы один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Осенний сбор семян, удаление стеблей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декоративных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Осеннее вскапывание земли на клумбах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сухостоя деревьев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75 штук 2 раза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сезон.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столбики 5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пролетов штакетника 12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готового ограждения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поросли деревьев и кустарников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 в течение летнего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цветным колером 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школы 95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школы от мусора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высохших верхних крон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470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1110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клумб ежедекадно 10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поросли деревьев и кустарников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1270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лунок под посадку саженцев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395 штук, полив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асфальтового покрытия метлами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тротуаров центральной усадьбы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улицы села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 квадратных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граблями и подметание метлами.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цветным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650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кроны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изгородей села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клумбами с декоративными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30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семян декоративных растений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 в течение 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метров, прополка, 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30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парка села 7000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сухостоя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клумбами с декоративными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растениями - 30 квадратных метров,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полив в течение лета,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 – 30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деревьев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архитектурно -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села: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памятника имени Козлова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воинам 35 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 от мусора 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асфальта метлами 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4000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арок и ограждений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ограждения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столбы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и креплении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ограждения скверов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скверов и парка от мусора и листвы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метров: сбор старой листвы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 мусора граблями 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стелы села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2500 погонных метров: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снарядов 800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общественных колодцев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колец 18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карнизов колодцев 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вокруг колодцев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школы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сухостоя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40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декоративных растений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с подносом воды до 50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сорняков 40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на территории села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Высаживание семян цветов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ежедневный полив цветов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50 квадратных метров,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сорняков, рыхление почвы на клумбах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300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 и кустарников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Обкапывание земли вокруг деревьев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историко - 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села: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имени В.И. Ленина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ограждения памятника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52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ограждения улиц села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покраске, побелка изгородей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300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160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общественных колодцев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природных родников села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песка 5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реконструкции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природного родника "Тасбулак",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водотока от мусора, выкапывание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стека воды 500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внутреннего помещения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родника от мусора, листвы 3,5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побелка стен 25 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124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села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улиц и площади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и песка метлами и граблями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сквера от листвы и мусора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общественных колодцев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стадиона от мусора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изгороди стадиона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саженцы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месяца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природных родников села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 от мусора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310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общественных колодцев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подсыпка щебнем вокруг колодца,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навесов над колодцами 5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бетонных ограждений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билборда 1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стелы села 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кроны кустарников 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изгороди школы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саженцев в роще 70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70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течении лета.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аула от мусора и песка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граблями 17500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 улиц аула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 9 штук 20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колец колодцев,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навесов колодцев, 7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400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цветным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аула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установке новой изгороди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штакетника 100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аула: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саженцев в роще 150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150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150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клумб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посадка семян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 в течение 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метров, прополка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труб уличных водотоков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льда и мусора 9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общественных колодцев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льда и талой воды 3 штуки.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35120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села от мусора 2800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650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60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60 штук.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196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труб уличных водотоков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льда и мусора 120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природного родника от льда,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аула от мусора граблями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 600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центральных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120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 и кустарников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общественной скважины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скважины 90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150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парка аула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300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аула: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50 штук.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