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747c" w14:textId="ec97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наказанию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6 марта 2012 года № 48. Зарегистрировано Управлением юстиции Наурзумского района Костанайской области 2 апреля 2012 года № 9-16-136. Утратило силу постановлением акимата Наурзумского района Костанайской области от 16 марта 2015 года №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Наурзумского района Костанайской области от 16.03.2015 № 110.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лиц, осужденных к наказанию в виде привлечения к общественным работам,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Закарина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района       Т. 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Старший инспектор уголовно-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Айсенов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2012 года № 48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лиц, осужденных к наказанию в виде привлечения к общественным работам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Отчистка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Отчистка территории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Обрезка порослей.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Обрезка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Побелка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Покраска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Побелка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Покраска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Откос травы.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Разбивка цветочных клумб.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