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8853" w14:textId="d778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16 января 2012 года № 4. Зарегистрировано Управлением юстиции Наурзумского района Костанайской области 7 февраля 2012 года № 9-16-133. Утратило силу постановлением акимата Наурзумского района Костанайской области от 29 апреля 2016 года №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Наурзумского района Костанайской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несовершеннолетних выпускников интернатных организаций в размере одного процента от общей численности рабочих мест в Наурзумском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