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f126" w14:textId="e5df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декабря 2012 года № 397. Зарегистрировано Департаментом юстиции Костанайской области 21 января 2013 года № 3994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граждан, занятых на оплачиваемых общественных работах, в размере 1,25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руководствоваться настоящим постановлением при организации оплачиваемых общественных работ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на выполнение общественных работ возмещаются из районного бюджета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Абдикаликова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Мендыкаринского района               Н. Денинг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№ 397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4786"/>
        <w:gridCol w:w="2158"/>
        <w:gridCol w:w="2558"/>
      </w:tblGrid>
      <w:tr>
        <w:trPr>
          <w:trHeight w:val="9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607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2011"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селе Боровское: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перекопка клумб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доставка 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уборка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при разборке ветхих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покраска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11) покраска изгородей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Алешинском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сельском округе: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936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Борковском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Буденновском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Введенском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Каменскуральском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Каракугинском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Краснопресненском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Ломоносовском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Михайловском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17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Первомайском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Сосновском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13. 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требующие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работника в Тенизовском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сельском округе: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декоративная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лиственных, хвойных пород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прополка травы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от травы и мусора.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