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beb6" w14:textId="a8db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505 "О районном бюджете Мендыкаринского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6 декабря 2012 года № 102. Зарегистрировано Департаментом юстиции Костанайской области 7 декабря 2012 года № 3914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2012-2014 годы" от 21 декабря 2011 года № 505 (зарегистрировано в Реестре государственной регистрации нормативных правовых актов за № 9-15-162, опубликовано 26 января и 2 февраля 2012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1857758,1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427377,0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1417560,1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1847038,8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14351,0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- 18531,0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-29811,7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29811,7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реализацию государственного образовательного заказа в дошкольных организациях образования в сумме 18331,0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в республиканский бюджет в сумме 2130,9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республиканский бюджет в сумме 8166,0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Утеулина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102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505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Районный бюджет Мендыкаринского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3"/>
        <w:gridCol w:w="425"/>
        <w:gridCol w:w="7926"/>
        <w:gridCol w:w="2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1857758,1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91"/>
        <w:gridCol w:w="730"/>
        <w:gridCol w:w="730"/>
        <w:gridCol w:w="7044"/>
        <w:gridCol w:w="2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1847038,8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1234496,3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1115587,1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1112764,1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1061188,1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пита,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129401,1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-29811,7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102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505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843"/>
        <w:gridCol w:w="843"/>
        <w:gridCol w:w="7105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 – 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