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d1a5" w14:textId="664d1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505 "О районном бюджете Мендыкаринского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27 ноября 2012 года № 100. Зарегистрировано Департаментом юстиции Костанайской области 29 ноября 2012 года № 3904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Мендыкаринского района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9-15-162, опубликовано 26 января и 2 февраля 2012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1841558,0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427377,0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8277,0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1401360,0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1830838,7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22517,0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- 26697,0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26180,0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26180,0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-37977,7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37977,7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Утеулина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Г. Айсенова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452"/>
        <w:gridCol w:w="561"/>
        <w:gridCol w:w="758"/>
        <w:gridCol w:w="7283"/>
        <w:gridCol w:w="2204"/>
      </w:tblGrid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1841558,0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427377,0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223114,0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223114,0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136175,0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55232,0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1401360,0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233077,0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27"/>
        <w:gridCol w:w="732"/>
        <w:gridCol w:w="754"/>
        <w:gridCol w:w="7130"/>
        <w:gridCol w:w="2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1830838,7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192510,3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1217758,3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1103646,1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1100823,1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1048617,1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28834,2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Программе занятости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20636,9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14314,9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(+)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-37977,7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37977,7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16139,2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505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55"/>
        <w:gridCol w:w="777"/>
        <w:gridCol w:w="6930"/>
        <w:gridCol w:w="2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97469,6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 – Уральский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