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f0ea" w14:textId="b64f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июля 2011 года № 471 "Об установлении поправочных коэффициентов к базовым ставок платы за земельные участки"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21 мая 2012 года № 58. Зарегистрировано Управлением юстиции Мендыкаринского района Костанайской области 6 июня 2012 года № 9-15-177. Утратило силу - Решением маслихата Мендыкаринского района Костанайской области от 19 марта 2014 года № 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Мендыкаринского района Костанайской области от 19.03.2014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установлении поправочных коэффициентов к базовым ставкам платы за земельные участки" от 26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9-15-155, опубликовано 1 сентября 2011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Ерденова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Кушанов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2012 года № 58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2011 года № 471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Мендыкаринского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19"/>
        <w:gridCol w:w="7667"/>
      </w:tblGrid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базовым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название кадастровых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кварталов, входящих в зону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сельским округам)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Кульчукай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Туленгут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Байгожа 015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Жаркайын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 015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Татьяновка 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009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Лютинка 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 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 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 018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Алкау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Милютинка 009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 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Загаринка 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Молодежное 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Ақсуат 032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Жусалы 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Каскат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Русское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Никитинка 035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Узынагаш 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Карамай 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Архиповка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035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 001-006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Алешинка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Буденновка 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Пресня 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Каменскуральское 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 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Степановка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027,028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Долбушка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Тенизовское 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Новониколаевка 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Чернышевка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округ: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