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1ffa" w14:textId="c661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материальном обеспечении детей-инвалидов, обучающихся и воспитывающихся на дому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9 апреля 2012 года № 123. Зарегистрировано Управлением юстиции Мендыкаринского района Костанайской области 24 апреля 2012 года № 9-15-174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для материального обеспечения детей-инвалидов, обучающихся и воспитывающихся на дому", утвержденным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>, в целях реализации бюджета акимат Мендыкаринского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для материального обеспечения детей-инвалидов, обучающихся и воспитывающихся на дому в размере 8 месячных расчетных показателей на каждого ребенка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назначению и выплате социальной помощи государственное учреждение "Отдел занятости и социальных программ Мендыкаринского района"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социальная помощь выплачивается в течение соответствующего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Выплата социальной помощи осуществляется путем перечисления денежных средств на банковский счет потребителя социальной помощи через банки второго уровня или организации, имеющие лицензии на соответствующие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Мендыкаринского района Сокитбаева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     Н. Денинг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С. Плотникова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