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ac92" w14:textId="94aa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505 "О районном бюджете Мендыкаринского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апреля 2012 года № 35. Зарегистрировано Управлением юстиции Мендыкаринского района Костанайской области 16 апреля 2012 года № 9-15-171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9-15-162, опубликовано 26 января и 2 февраля 2012 года в районной газете "Меңдіқара үні")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1819305,0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372735,0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1388107,0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1809985,7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23195,5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- 27375,5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24780,0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-38656,2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38656,2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- 8418,0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"2-3. Учесть, что в районном бюджете на 2012 год предусмотрено поступление целевого текущего трансферта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районного Дома культуры "Юбилейный"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занятости-2020 – 94895,0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477"/>
        <w:gridCol w:w="411"/>
        <w:gridCol w:w="499"/>
        <w:gridCol w:w="7760"/>
        <w:gridCol w:w="211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1819305,0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372735,0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51370,0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6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7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1388107,0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1388107,0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822"/>
        <w:gridCol w:w="757"/>
        <w:gridCol w:w="7074"/>
        <w:gridCol w:w="209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1809985,7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190921,2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1197822,6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1104674,6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1101418,6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1048750,6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занятости-2020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профицит (+)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-38656,2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