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6869" w14:textId="97a6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организующих социальные рабочие места в Мендыкаринском районе 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13 февраля 2012 года № 64. Зарегистрировано Управлением юстиции Мендыкаринского района Костанайской области 14 февраля 2012 года № 9-15-166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где будут организованы социальные рабочие места в Мендыкаринском районе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Мендыкаринского района от 23 января 2012 года № 40 "Об утверждении перечня работодателей, организующих социальные рабочие места в Мендыкаринском районе в 2012 году".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Кикбаева С.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 Б. Жакупов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юридического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(ГУ) "Аппарат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М. Лаптев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февраля 2012 года № 64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 социальные рабочие места в Мендыкаринском районе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2110"/>
        <w:gridCol w:w="1979"/>
        <w:gridCol w:w="1259"/>
        <w:gridCol w:w="1586"/>
        <w:gridCol w:w="2024"/>
        <w:gridCol w:w="2221"/>
      </w:tblGrid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месяцах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84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"Айдар и К"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40000-00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2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"Жолауши-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баева А.Ж"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40000-00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истопник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месяца-6000</w:t>
            </w:r>
          </w:p>
        </w:tc>
      </w:tr>
      <w:tr>
        <w:trPr>
          <w:trHeight w:val="615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Юрьевна"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40000-00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3 месяца – 12000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2 месяца-6000</w:t>
            </w:r>
          </w:p>
        </w:tc>
      </w:tr>
      <w:tr>
        <w:trPr>
          <w:trHeight w:val="375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"Казыбек"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40000-00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20000-00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"Столярный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«Усадьба"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40000-00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кочегар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месяца-6000</w:t>
            </w:r>
          </w:p>
        </w:tc>
      </w:tr>
      <w:tr>
        <w:trPr>
          <w:trHeight w:val="615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"Мелюх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Николаевич"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40000-00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месяца-6000</w:t>
            </w:r>
          </w:p>
        </w:tc>
      </w:tr>
      <w:tr>
        <w:trPr>
          <w:trHeight w:val="555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рович"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40000-00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2 месяца-6000</w:t>
            </w:r>
          </w:p>
        </w:tc>
      </w:tr>
      <w:tr>
        <w:trPr>
          <w:trHeight w:val="525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Викторович"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40000-00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месяца-6000</w:t>
            </w:r>
          </w:p>
        </w:tc>
      </w:tr>
      <w:tr>
        <w:trPr>
          <w:trHeight w:val="645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"Лавринович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Леонидович"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40000-00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-20000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месяца-6000</w:t>
            </w:r>
          </w:p>
        </w:tc>
      </w:tr>
      <w:tr>
        <w:trPr>
          <w:trHeight w:val="645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"Ермагам-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К.К."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40000-00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месяца-6000</w:t>
            </w:r>
          </w:p>
        </w:tc>
      </w:tr>
      <w:tr>
        <w:trPr>
          <w:trHeight w:val="285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"Мукушева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З.И."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40000-00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месяца-6000</w:t>
            </w:r>
          </w:p>
        </w:tc>
      </w:tr>
      <w:tr>
        <w:trPr>
          <w:trHeight w:val="57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40000-00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-20000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месяца-6000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"Мелешенко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Т.В."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34878-00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17439-00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"Куйба-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Николаевна"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34878-00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17439-00</w:t>
            </w:r>
          </w:p>
        </w:tc>
      </w:tr>
      <w:tr>
        <w:trPr>
          <w:trHeight w:val="3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"Шиповских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Н.А."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34878-00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17439-00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34878-00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17439-00</w:t>
            </w:r>
          </w:p>
        </w:tc>
      </w:tr>
      <w:tr>
        <w:trPr>
          <w:trHeight w:val="315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С.А."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34878-00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17439-00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34878-00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17439-00</w:t>
            </w:r>
          </w:p>
        </w:tc>
      </w:tr>
      <w:tr>
        <w:trPr>
          <w:trHeight w:val="11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"АПК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34878-00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17439-00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«Бородиновское»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34878-00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17439-00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«Лакеев В.Н.»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34878-00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17439-00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Львович"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34878-00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17439-00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"Шиповских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нович"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34878-00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17439-00</w:t>
            </w:r>
          </w:p>
        </w:tc>
      </w:tr>
      <w:tr>
        <w:trPr>
          <w:trHeight w:val="255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Овчинникова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С.Г.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34878-00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17439-00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34878-00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17439-00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"Жаксыбай"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34878-00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17439-00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