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36f" w14:textId="b975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 августа 2012 года № 652. Зарегистрировано Департаментом юстиции Костанайской области 7 сентября 2012 года № 3828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до 10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виду субсидируемых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Ф. Аракеляна.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2012 года № 652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633"/>
        <w:gridCol w:w="45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августа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 залужения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 угодий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с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августа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