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2bee" w14:textId="ba32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2011 года № 498 "О районном бюджете Костанайского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10 апреля 2012 года № 25. Зарегистрировано Управлением юстиции Костанайского района Костанайской области 17 апреля 2012 года № 9-14-174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9-14-165, опубликовано 12 января 2012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- 4405292,0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- 1862379,0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- 2461013,0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- 4547294,4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- 77270,8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- 82196,8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-226210,2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- 226210,2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2012 год предусмотрено поступление целевых текущих трансфертов из республиканского бюджета на реализацию мер социальной поддержки специалистов в сумме 11705,0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2012 год предусмотрено поступление сумм бюджетных кредитов из республиканского бюджета на реализацию мер социальной поддержки специалистов в сумме 65529,0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района на 2012 год предусмотрено поступление целевых текущих трансфертов из республиканского бюджета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23985,0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района на 2012 год предусмотрено поступление целевых текущих трансфертов из республиканского бюджета на увеличение размера доплаты за квалификационную категорию учителям школ и воспитателям дошкольных организаций образования в сумме 36502,0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"21. Учесть, что в бюджете района на 2012 год предусмотрено поступление целевых трансфертов на развитие из республиканского бюджета на проектирование, развитие, обустройство и (или) приобретение инженерно-коммуникационной инфраструктуры в сумме 257732,0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водопровода, канализации и газопровода для перспективной индивидуальной застройки микрорайона "Восточный" поселка Затобольск в сумме 80485,0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коммуникации к многоэтажным жилым домам в микрорайоне "Нурай" поселка Затобольск в сумме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коммуникации к малоэтажным жилым домам в микрорайоне "Нурай" поселка Затобольск в сумме 3500,0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к многоэтажным жилым домам в микрорайоне "Нурай" поселка Затобольск в сумме 3500,0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подъездные пути к микрорайону "Нурай" поселка Затобольск в сумме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газовой котельной для теплоснабжения многоэтажных жилых домов микрорайона "Нурай" поселка Затобольск в сумме 60000,0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коммуникации к малоэтажной застройке в селе Заречное (в районе новой школы) в сумме 3500,0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проезд к малоэтажной застройке от улицы Школьная до улицы Заречная села Заречное в сумме 48747,0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коммуникации микрорайона малоэтажной застройки села Заречное (в конце улицы Юбилейная)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коммуникации к малоэтажной застройке микрорайона "Южный" села Мичуринское в сумме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проезд к малоэтажной застройке микрорайона "Южный" села Мичуринское в сумме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коммуникации к малоэтажной застройке микрорайона "Восточный" села Мичуринское в сумме 5000,0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"23. Учесть, что в бюджете района на 2012 год предусмотрено поступление целевых трансфертов на развитие из республиканского бюджета на развитие системы водоснабжения в сельских населенных пунктах в сумме 298027,0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в селе Жамбыл в сумме 118027,0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в селе Жамбыл в сумме 90000,0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 водоснабжения в селе Семеновка в сумме 90000,0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"26. Учесть, что в бюджете района на 2012 год предусмотрено поступление целевых трансфертов на развитие из областного бюджета на развитие транспортной инфраструктуры в сумме 249697,0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Терешковой в границах Костанайского сельскохозяйственного колледжа и улицы Обручева поселка Затобольск в сумме 68815,0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Юбилейная с твердым покрытием села Заречное в сумме 93039,0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проезд к малоэтажной застройке от улицы Юбилейная до улицы Ипподромная села Заречное в сумме 43443,12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Обручева поселка Затобольск в сумме 44399,88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"27-2. Учесть, что в бюджете района на 2012 год предусмотрено поступление целевых трансфертов на развитие из республиканского бюджета на проектирование, строительство и (или) приобретение жилья государственного коммунального жилищного фонда в сумме 276033,0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З. Кенжегарина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373"/>
        <w:gridCol w:w="473"/>
        <w:gridCol w:w="7893"/>
        <w:gridCol w:w="1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4405292,0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1944279,0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1862379,0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673885,0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673885,0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535241,0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422748,0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140764,0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2461013,0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2461013,0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53"/>
        <w:gridCol w:w="673"/>
        <w:gridCol w:w="7553"/>
        <w:gridCol w:w="18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4547294,4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2415994,3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2210332,3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2195367,3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2132480,3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1040812,5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279033,0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404016,5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363699,5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361536,0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99131,0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51683,0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249697,0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46899,6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46899,6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46899,6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44768,6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77270,8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73"/>
        <w:gridCol w:w="673"/>
        <w:gridCol w:w="693"/>
        <w:gridCol w:w="7493"/>
        <w:gridCol w:w="18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3"/>
        <w:gridCol w:w="713"/>
        <w:gridCol w:w="693"/>
        <w:gridCol w:w="735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-226210,2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