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2100" w14:textId="1622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407 "О районном бюджете Карасуского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6 ноября 2012 года № 3881. Зарегистрировано Департаментом юстиции Костанайской области 12 ноября 2012 года № 3881.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Карасуского района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9-13-142, опубликовано 4 января 2012 года в газете "Қарасу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2835103,0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590250,0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2235940,0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2859 332,5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24183,0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26697,0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-48412,5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48412,5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Бухаленко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Е.Биркель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2012 года № 53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407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13"/>
        <w:gridCol w:w="313"/>
        <w:gridCol w:w="333"/>
        <w:gridCol w:w="805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2835103,0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590250,0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295479,0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295479,0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167510,0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167510,0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112208,0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53252,0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43620,0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4655,0</w:t>
            </w:r>
          </w:p>
        </w:tc>
      </w:tr>
      <w:tr>
        <w:trPr>
          <w:trHeight w:val="52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105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2184,0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2184,0</w:t>
            </w:r>
          </w:p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6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49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78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7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2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15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2235940,0</w:t>
            </w:r>
          </w:p>
        </w:tc>
      </w:tr>
      <w:tr>
        <w:trPr>
          <w:trHeight w:val="6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2235940,0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2235940,0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73"/>
        <w:gridCol w:w="753"/>
        <w:gridCol w:w="693"/>
        <w:gridCol w:w="493"/>
        <w:gridCol w:w="7013"/>
        <w:gridCol w:w="191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2859332,5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257203,9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233240,1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67442,7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2079,7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152710,4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140411,4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12200,8</w:t>
            </w:r>
          </w:p>
        </w:tc>
      </w:tr>
      <w:tr>
        <w:trPr>
          <w:trHeight w:val="12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11778,0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1514056,6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48334,0</w:t>
            </w:r>
          </w:p>
        </w:tc>
      </w:tr>
      <w:tr>
        <w:trPr>
          <w:trHeight w:val="17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1276852,1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1276852,1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1181180,1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83602,0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10745,0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155525,5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155525,5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10682,8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-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120871,7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89289,7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71263,7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71263,7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16517,7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6083,1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9805,7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- 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20416,1</w:t>
            </w:r>
          </w:p>
        </w:tc>
      </w:tr>
      <w:tr>
        <w:trPr>
          <w:trHeight w:val="21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18026,0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665440,0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124070,0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95168,0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431337,0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431337,0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431337,0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148681,1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52907,0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22367,1</w:t>
            </w:r>
          </w:p>
        </w:tc>
      </w:tr>
      <w:tr>
        <w:trPr>
          <w:trHeight w:val="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8992,1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1049,6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поддержке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16699,0</w:t>
            </w:r>
          </w:p>
        </w:tc>
      </w:tr>
      <w:tr>
        <w:trPr>
          <w:trHeight w:val="17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42968,6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42968,6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39068,6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39068,6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17447,0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49575,0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7423,2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-48412,5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48412,5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2012 года № 53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407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Карасуского района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33"/>
        <w:gridCol w:w="533"/>
        <w:gridCol w:w="6193"/>
        <w:gridCol w:w="1233"/>
        <w:gridCol w:w="1053"/>
        <w:gridCol w:w="10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(села), аульного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программ: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Айдарлинского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Белорусского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Восточного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Жалгыскан"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Жамбылского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Железнодорожного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Ильичевского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Карамырзинского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Карасу"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16872,9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Койбагар"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Люблинского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Новопавловка"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Новоселовского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Октябрьское"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Павловское"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Теректинского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Ушаковского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Целинного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Челгашинского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Черняевского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Айдарлинского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Белорусского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Восточного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Жалгыскан"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Жамбылского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Железнодорожного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Ильичевского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Койбагар"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Павловское"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Челгашинского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Восточного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Карасу"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Койбагар"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Люблинского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Новоселовского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Октябрьское"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Карасу"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 безродных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Карасу"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Койбагар"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Карасу"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 округах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Карасу"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 округов 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Восточного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Люблинского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Черняевского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