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0bd4" w14:textId="3a80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 июля 2012 года № 208. Зарегистрировано Управлением юстиции Карасуского района Костанайской области 13 июля 2012 года № 9-13-155. Утратило силу постановлением акимата Карасуского района Костанайской области от 21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Карасуском районе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принять меры по содействию в трудоустройстве инвалидов,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Уалиева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