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03f3" w14:textId="f8f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мая 2012 года № 24. Зарегистрировано Управлением юстиции Карасуского района Костанайской области 23 мая 2012 года № 9-13-151.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2809662,0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563335,0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2237499,0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2833891,5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укрепление материально-технической базы организаций образования в сумме 8400,0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проектирование, строительство и (или) приобретение жилья государственного коммунального жилищного фонда в сумме 9127,0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8994,0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В. Журжа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Биркель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24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73"/>
        <w:gridCol w:w="413"/>
        <w:gridCol w:w="79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2809662,0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5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733"/>
        <w:gridCol w:w="573"/>
        <w:gridCol w:w="679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2833891,5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1506739,3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1405319,3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1405319,3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1311009,3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683532,0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447837,0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21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24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Карасуского района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3"/>
        <w:gridCol w:w="553"/>
        <w:gridCol w:w="553"/>
        <w:gridCol w:w="5993"/>
        <w:gridCol w:w="1173"/>
        <w:gridCol w:w="1113"/>
        <w:gridCol w:w="1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Ильичевского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Новопавловка"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Теректинского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Ушаковского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Целинного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