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4d066" w14:textId="b14d0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на 2012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Карасуского района Костанайской области от 15 февраля 2012 года № 64. Зарегистрировано Управлением юстиции Карасуского района Костанайской области 5 марта 2012 года № 9-13-146.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постановлением Правительства Республики Казахстан от 19 июня 2001 года 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мерах по реализации Закона Республики Казахстан от 23 января 2001 года "О занятости населения", акимат Карасуского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виды, объемы и конкретные условия общественных работ, размеры оплаты труда безработных, участвующих в общественных работах на 2012 год.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Оплату труда безработных, участвующих в общественных работах, производить из средств местного бюджета за фактически выполненные работы в размере 1,5 минимального размера месячной заработной платы.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Определить, что расходы на уплату социального налога и социальных отчислений в Государственный фонд социального страхования в размере, установленном действующим законодательством Республики Казахстан, компенсационные выплаты за неиспользованные дни оплачиваемого ежегодного трудового отпуска, уплату комиссионных вознаграждений за услуги банков второго уровня по зачислению и выплате заработной платы, причитающейся участникам общественных работ, возмещать за счет средств местного бюджета.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Организацию общественных работ производить на условиях, указанных в договоре на выполнение общественных работ, заключенном в соответствии с действующим законодательством, между государственным учреждением "Отдел занятости и социальных программ Карасуского района" и организациями, определенными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акима Карасуского района Уалиева Б.Б.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Карасуского района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Сейфуллин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государственного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"Отдел занятости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социальных программ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Карасуского района"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 А. Ерменова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февраля 2012 года № 64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виды, объемы и конкретные</w:t>
      </w:r>
      <w:r>
        <w:br/>
      </w:r>
      <w:r>
        <w:rPr>
          <w:rFonts w:ascii="Times New Roman"/>
          <w:b/>
          <w:i w:val="false"/>
          <w:color w:val="000000"/>
        </w:rPr>
        <w:t>условия общественных работ, размеры оплаты труда</w:t>
      </w:r>
      <w:r>
        <w:br/>
      </w:r>
      <w:r>
        <w:rPr>
          <w:rFonts w:ascii="Times New Roman"/>
          <w:b/>
          <w:i w:val="false"/>
          <w:color w:val="000000"/>
        </w:rPr>
        <w:t>безработных, участвующих в общественных</w:t>
      </w:r>
      <w:r>
        <w:br/>
      </w:r>
      <w:r>
        <w:rPr>
          <w:rFonts w:ascii="Times New Roman"/>
          <w:b/>
          <w:i w:val="false"/>
          <w:color w:val="000000"/>
        </w:rPr>
        <w:t>работах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работ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Конкретные условия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Белорус-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побелке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покраске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которая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 пред-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варительной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сорняков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культиви-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штук,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мини-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 времени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 участника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 работ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40 часов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неделю, учитывая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двумя выходными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днями, обеденным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перерывом не менее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 часа.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побелке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покраске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которая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 пред-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варительной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тонн,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цветов,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клумб,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мини-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 времени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 участника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 работ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40 часов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неделю, учитывая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двумя выходными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днями, обеденным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перерывом не менее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 часа.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Жалгыс-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побелке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покраске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которая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 пред-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варительной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клумбы,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тонн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 времени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 участника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 работ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40 часов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неделю, учитывая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двумя выходными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днями, обеденным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перерывом не менее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 часа.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побелке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покраске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которая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 пред-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варительной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погонных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арки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 времени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 участника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 работ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40 часов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неделю, учитывая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двумя выходными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днями, обеденным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перерывом не менее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 часа.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Ильичев-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побелке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покраске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которая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клумб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тонна,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арок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мини-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 времени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 участника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 работ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40 часов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неделю, учитывая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двумя выходными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днями, обеденным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перерывом не менее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 часа.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Карамыр-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побелке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покраске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которая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 пред-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варительной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кустов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тонн,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 времени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 участника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 работ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40 часов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неделю, учитывая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двумя выходными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днями, обеденным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перерывом не менее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 часа.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побелке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покраске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которая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 пред-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варительной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тонн,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тонны,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 времени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 участника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 работ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40 часов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неделю, учитывая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двумя выходными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днями, обеденным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перерывом не менее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 часа.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Койба-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побелке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покраске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которая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 пред-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варительной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штук,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клумбы,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дверей,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окон,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 времени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 участника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 работ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40 часов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неделю, учитывая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двумя выходными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днями, обеденным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перерывом не менее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 часа.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Люблин-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побелке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покраске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которая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профес-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сиональной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штук,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 тонн,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мини-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 времени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 участника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 работ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40 часов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неделю, учитывая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двумя выходными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днями, обеденным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перерывом не менее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 часа.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Новопав-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ловка"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уборке и бла-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гоустройстве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побелке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покраске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которая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 пред-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варительной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клумб,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мини-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 времени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 участника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 работ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40 часов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неделю, учитывая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двумя выходными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днями, обеденным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перерывом не менее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 часа.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ловского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побелке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покраске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которая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 пред-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варительной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столбов,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тонна,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тонны,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 времени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 участника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 работ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40 часов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неделю, учитывая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двумя выходными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днями, обеденным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перерывом не менее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 часа.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Павлов-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побелке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покраске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которая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 пред-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варительной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кус-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тарников,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клумбы,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 времени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 участника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 работ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40 часов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неделю, учитывая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двумя выходными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днями, обеденным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перерывом не менее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 часа.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Черняев-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побелке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покраске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которая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 пред-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варительной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штук,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тонн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мини-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 времени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 участника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 работ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40 часов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неделю, учитывая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двумя выходными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днями, обеденным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перерывом не менее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 часа.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побелке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покраске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которая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 пред-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варительной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саженцев,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тонн,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 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мини-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 времени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 участника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 работ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40 часов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неделю, учитывая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двумя выходными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днями, обеденным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перерывом не менее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 часа.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сель-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побелке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покраске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которая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 пред-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варительной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деревьев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кустарни-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1447845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 времени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 участника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 работ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40 часов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неделю, учитывая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двумя выходными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днями, обеденным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перерывом не менее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 часа.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побелке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покраске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которая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 пред-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варительной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кустарни-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ков, 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столбов,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1012410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мини-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 времени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 участника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 работ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40 часов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неделю, учитывая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двумя выходными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днями, обеденным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перерывом не менее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 часа.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тинского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побелке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покраске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которая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 пред-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варительной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метров,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кило-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 времени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 участника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 работ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40 часов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неделю, учитывая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двумя выходными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днями, обеденным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перерывом не менее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 часа.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Ушаков-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побелке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покраске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которая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 пред-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варительной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420092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 времени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 участника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 работ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40 часов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неделю, учитывая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двумя выходными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днями, обеденным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перерывом не менее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 часа.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сель-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побелке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покраске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которая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 пред-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варительной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кустарни-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ков, 640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времени одного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 работ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40 часов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неделю, учитывая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двумя выходными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днями, обеденным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перерывом не менее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 часа.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Челга-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побелке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покраске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которая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 пред-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варительной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 времени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 участника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 работ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40 часов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неделю, учитывая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двумя выходными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днями, обеденным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перерывом не менее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 часа.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